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74"/>
        <w:rPr>
          <w:rFonts w:ascii="黑体" w:eastAsia="黑体"/>
          <w:b/>
          <w:bCs/>
        </w:rPr>
      </w:pPr>
      <w:r>
        <w:rPr>
          <w:rFonts w:hint="eastAsia" w:ascii="宋体" w:eastAsia="宋体"/>
          <w:b/>
          <w:bCs/>
        </w:rPr>
        <w:t xml:space="preserve">附件 </w:t>
      </w:r>
      <w:r>
        <w:rPr>
          <w:rFonts w:hint="eastAsia" w:ascii="黑体" w:eastAsia="黑体"/>
          <w:b/>
          <w:bCs/>
        </w:rPr>
        <w:t>1</w:t>
      </w:r>
    </w:p>
    <w:p>
      <w:pPr>
        <w:pStyle w:val="5"/>
        <w:rPr>
          <w:rFonts w:ascii="黑体"/>
          <w:sz w:val="23"/>
        </w:rPr>
      </w:pPr>
    </w:p>
    <w:p>
      <w:pPr>
        <w:pStyle w:val="4"/>
        <w:spacing w:before="50"/>
        <w:ind w:left="2700" w:right="2400"/>
        <w:rPr>
          <w:b/>
          <w:bCs/>
        </w:rPr>
      </w:pPr>
      <w:r>
        <w:rPr>
          <w:b/>
          <w:bCs/>
        </w:rPr>
        <w:t>产品质量鉴定范围分类目录</w:t>
      </w:r>
    </w:p>
    <w:p>
      <w:pPr>
        <w:pStyle w:val="5"/>
        <w:spacing w:before="5"/>
        <w:rPr>
          <w:rFonts w:ascii="宋体"/>
          <w:sz w:val="19"/>
        </w:rPr>
      </w:pPr>
    </w:p>
    <w:tbl>
      <w:tblPr>
        <w:tblStyle w:val="8"/>
        <w:tblW w:w="0" w:type="auto"/>
        <w:tblInd w:w="2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5620"/>
        <w:gridCol w:w="21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140" w:type="dxa"/>
            <w:shd w:val="clear" w:color="auto" w:fill="E0E0E0"/>
          </w:tcPr>
          <w:p>
            <w:pPr>
              <w:pStyle w:val="13"/>
              <w:spacing w:before="262"/>
              <w:ind w:left="240"/>
              <w:rPr>
                <w:sz w:val="32"/>
              </w:rPr>
            </w:pPr>
            <w:r>
              <w:rPr>
                <w:sz w:val="32"/>
              </w:rPr>
              <w:t>代码</w:t>
            </w:r>
          </w:p>
        </w:tc>
        <w:tc>
          <w:tcPr>
            <w:tcW w:w="5620" w:type="dxa"/>
            <w:shd w:val="clear" w:color="auto" w:fill="E0E0E0"/>
          </w:tcPr>
          <w:p>
            <w:pPr>
              <w:pStyle w:val="13"/>
              <w:spacing w:before="262"/>
              <w:ind w:left="54"/>
              <w:jc w:val="center"/>
              <w:rPr>
                <w:sz w:val="32"/>
              </w:rPr>
            </w:pPr>
            <w:r>
              <w:rPr>
                <w:sz w:val="32"/>
              </w:rPr>
              <w:t>名 称</w:t>
            </w:r>
          </w:p>
        </w:tc>
        <w:tc>
          <w:tcPr>
            <w:tcW w:w="2160" w:type="dxa"/>
            <w:shd w:val="clear" w:color="auto" w:fill="E0E0E0"/>
          </w:tcPr>
          <w:p>
            <w:pPr>
              <w:pStyle w:val="13"/>
              <w:spacing w:before="262"/>
              <w:ind w:left="34" w:right="53"/>
              <w:jc w:val="center"/>
              <w:rPr>
                <w:sz w:val="32"/>
              </w:rPr>
            </w:pPr>
            <w:r>
              <w:rPr>
                <w:sz w:val="32"/>
              </w:rPr>
              <w:t>具体细目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40" w:type="dxa"/>
          </w:tcPr>
          <w:p>
            <w:pPr>
              <w:pStyle w:val="13"/>
              <w:spacing w:line="529" w:lineRule="exact"/>
              <w:ind w:left="110"/>
              <w:rPr>
                <w:sz w:val="32"/>
              </w:rPr>
            </w:pPr>
            <w:r>
              <w:rPr>
                <w:w w:val="90"/>
                <w:sz w:val="32"/>
              </w:rPr>
              <w:t>17</w:t>
            </w:r>
          </w:p>
        </w:tc>
        <w:tc>
          <w:tcPr>
            <w:tcW w:w="5620" w:type="dxa"/>
          </w:tcPr>
          <w:p>
            <w:pPr>
              <w:pStyle w:val="13"/>
              <w:spacing w:line="529" w:lineRule="exact"/>
              <w:ind w:left="80"/>
              <w:rPr>
                <w:rFonts w:eastAsia="宋体"/>
                <w:sz w:val="32"/>
                <w:lang w:val="en-US"/>
              </w:rPr>
            </w:pPr>
            <w:r>
              <w:rPr>
                <w:rFonts w:hint="eastAsia" w:eastAsia="宋体"/>
                <w:sz w:val="32"/>
                <w:lang w:val="en-US"/>
              </w:rPr>
              <w:t>纺织业产品</w:t>
            </w:r>
          </w:p>
        </w:tc>
        <w:tc>
          <w:tcPr>
            <w:tcW w:w="2160" w:type="dxa"/>
          </w:tcPr>
          <w:p>
            <w:pPr>
              <w:pStyle w:val="13"/>
              <w:spacing w:line="529" w:lineRule="exact"/>
              <w:ind w:left="54" w:right="31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1711 至 1789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40" w:type="dxa"/>
          </w:tcPr>
          <w:p>
            <w:pPr>
              <w:pStyle w:val="13"/>
              <w:spacing w:line="529" w:lineRule="exact"/>
              <w:ind w:left="110"/>
              <w:rPr>
                <w:sz w:val="32"/>
              </w:rPr>
            </w:pPr>
            <w:r>
              <w:rPr>
                <w:w w:val="90"/>
                <w:sz w:val="32"/>
              </w:rPr>
              <w:t>18</w:t>
            </w:r>
          </w:p>
        </w:tc>
        <w:tc>
          <w:tcPr>
            <w:tcW w:w="5620" w:type="dxa"/>
          </w:tcPr>
          <w:p>
            <w:pPr>
              <w:pStyle w:val="13"/>
              <w:spacing w:line="529" w:lineRule="exact"/>
              <w:ind w:left="80"/>
              <w:rPr>
                <w:rFonts w:eastAsia="宋体"/>
                <w:sz w:val="32"/>
                <w:lang w:val="en-US"/>
              </w:rPr>
            </w:pPr>
            <w:r>
              <w:rPr>
                <w:rFonts w:hint="eastAsia" w:eastAsia="宋体"/>
                <w:sz w:val="32"/>
                <w:lang w:val="en-US"/>
              </w:rPr>
              <w:t>纺织服装、服饰</w:t>
            </w:r>
          </w:p>
        </w:tc>
        <w:tc>
          <w:tcPr>
            <w:tcW w:w="2160" w:type="dxa"/>
          </w:tcPr>
          <w:p>
            <w:pPr>
              <w:pStyle w:val="13"/>
              <w:spacing w:line="529" w:lineRule="exact"/>
              <w:ind w:left="54" w:right="31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1811 至 1830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40" w:type="dxa"/>
          </w:tcPr>
          <w:p>
            <w:pPr>
              <w:pStyle w:val="13"/>
              <w:spacing w:line="529" w:lineRule="exact"/>
              <w:ind w:left="110"/>
              <w:rPr>
                <w:sz w:val="32"/>
              </w:rPr>
            </w:pPr>
            <w:r>
              <w:rPr>
                <w:w w:val="90"/>
                <w:sz w:val="32"/>
              </w:rPr>
              <w:t>19</w:t>
            </w:r>
          </w:p>
        </w:tc>
        <w:tc>
          <w:tcPr>
            <w:tcW w:w="5620" w:type="dxa"/>
          </w:tcPr>
          <w:p>
            <w:pPr>
              <w:pStyle w:val="13"/>
              <w:spacing w:line="529" w:lineRule="exact"/>
              <w:ind w:left="80"/>
              <w:rPr>
                <w:rFonts w:eastAsia="宋体"/>
                <w:sz w:val="32"/>
                <w:lang w:val="en-US"/>
              </w:rPr>
            </w:pPr>
            <w:r>
              <w:rPr>
                <w:rFonts w:hint="eastAsia" w:eastAsia="宋体"/>
                <w:sz w:val="32"/>
                <w:lang w:val="en-US"/>
              </w:rPr>
              <w:t>皮革、毛皮、羽毛及其制品和鞋</w:t>
            </w:r>
          </w:p>
        </w:tc>
        <w:tc>
          <w:tcPr>
            <w:tcW w:w="2160" w:type="dxa"/>
          </w:tcPr>
          <w:p>
            <w:pPr>
              <w:pStyle w:val="13"/>
              <w:spacing w:line="529" w:lineRule="exact"/>
              <w:ind w:left="45" w:right="53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1910 至 1959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40" w:type="dxa"/>
          </w:tcPr>
          <w:p>
            <w:pPr>
              <w:pStyle w:val="13"/>
              <w:spacing w:line="531" w:lineRule="exact"/>
              <w:ind w:left="110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5620" w:type="dxa"/>
          </w:tcPr>
          <w:p>
            <w:pPr>
              <w:pStyle w:val="13"/>
              <w:spacing w:line="529" w:lineRule="exact"/>
              <w:ind w:left="80"/>
              <w:rPr>
                <w:rFonts w:eastAsia="宋体"/>
                <w:sz w:val="32"/>
                <w:lang w:val="en-US"/>
              </w:rPr>
            </w:pPr>
            <w:r>
              <w:rPr>
                <w:rFonts w:hint="eastAsia" w:eastAsia="宋体"/>
                <w:sz w:val="32"/>
                <w:lang w:val="en-US"/>
              </w:rPr>
              <w:t>木材加工和木、竹、藤、棕、草制品</w:t>
            </w:r>
          </w:p>
        </w:tc>
        <w:tc>
          <w:tcPr>
            <w:tcW w:w="2160" w:type="dxa"/>
          </w:tcPr>
          <w:p>
            <w:pPr>
              <w:pStyle w:val="13"/>
              <w:spacing w:line="531" w:lineRule="exact"/>
              <w:ind w:left="54" w:right="25"/>
              <w:jc w:val="center"/>
              <w:rPr>
                <w:sz w:val="32"/>
              </w:rPr>
            </w:pPr>
            <w:r>
              <w:rPr>
                <w:sz w:val="32"/>
              </w:rPr>
              <w:t>2011 至 2049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40" w:type="dxa"/>
          </w:tcPr>
          <w:p>
            <w:pPr>
              <w:pStyle w:val="13"/>
              <w:spacing w:line="529" w:lineRule="exact"/>
              <w:ind w:left="110"/>
              <w:rPr>
                <w:sz w:val="32"/>
              </w:rPr>
            </w:pPr>
            <w:r>
              <w:rPr>
                <w:w w:val="90"/>
                <w:sz w:val="32"/>
              </w:rPr>
              <w:t>21</w:t>
            </w:r>
          </w:p>
        </w:tc>
        <w:tc>
          <w:tcPr>
            <w:tcW w:w="5620" w:type="dxa"/>
          </w:tcPr>
          <w:p>
            <w:pPr>
              <w:pStyle w:val="13"/>
              <w:spacing w:line="529" w:lineRule="exact"/>
              <w:ind w:left="80"/>
              <w:rPr>
                <w:rFonts w:eastAsia="宋体"/>
                <w:sz w:val="32"/>
                <w:lang w:val="en-US"/>
              </w:rPr>
            </w:pPr>
            <w:r>
              <w:rPr>
                <w:rFonts w:hint="eastAsia" w:eastAsia="宋体"/>
                <w:sz w:val="32"/>
                <w:lang w:val="en-US"/>
              </w:rPr>
              <w:t>家具</w:t>
            </w:r>
          </w:p>
        </w:tc>
        <w:tc>
          <w:tcPr>
            <w:tcW w:w="2160" w:type="dxa"/>
          </w:tcPr>
          <w:p>
            <w:pPr>
              <w:pStyle w:val="13"/>
              <w:spacing w:line="529" w:lineRule="exact"/>
              <w:ind w:left="46" w:right="53"/>
              <w:jc w:val="center"/>
              <w:rPr>
                <w:sz w:val="32"/>
              </w:rPr>
            </w:pPr>
            <w:r>
              <w:rPr>
                <w:sz w:val="32"/>
              </w:rPr>
              <w:t>2110 至 2190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40" w:type="dxa"/>
          </w:tcPr>
          <w:p>
            <w:pPr>
              <w:pStyle w:val="13"/>
              <w:spacing w:line="529" w:lineRule="exact"/>
              <w:ind w:left="110"/>
              <w:rPr>
                <w:sz w:val="32"/>
              </w:rPr>
            </w:pPr>
            <w:r>
              <w:rPr>
                <w:sz w:val="32"/>
              </w:rPr>
              <w:t>22</w:t>
            </w:r>
          </w:p>
        </w:tc>
        <w:tc>
          <w:tcPr>
            <w:tcW w:w="5620" w:type="dxa"/>
          </w:tcPr>
          <w:p>
            <w:pPr>
              <w:pStyle w:val="13"/>
              <w:spacing w:line="529" w:lineRule="exact"/>
              <w:ind w:left="80"/>
              <w:rPr>
                <w:rFonts w:eastAsia="宋体"/>
                <w:sz w:val="32"/>
                <w:lang w:val="en-US"/>
              </w:rPr>
            </w:pPr>
            <w:r>
              <w:rPr>
                <w:rFonts w:hint="eastAsia" w:eastAsia="宋体"/>
                <w:sz w:val="32"/>
                <w:lang w:val="en-US"/>
              </w:rPr>
              <w:t>造纸和纸制品</w:t>
            </w:r>
          </w:p>
        </w:tc>
        <w:tc>
          <w:tcPr>
            <w:tcW w:w="2160" w:type="dxa"/>
          </w:tcPr>
          <w:p>
            <w:pPr>
              <w:pStyle w:val="13"/>
              <w:spacing w:line="529" w:lineRule="exact"/>
              <w:ind w:left="54" w:right="30"/>
              <w:jc w:val="center"/>
              <w:rPr>
                <w:sz w:val="32"/>
              </w:rPr>
            </w:pPr>
            <w:r>
              <w:rPr>
                <w:sz w:val="32"/>
              </w:rPr>
              <w:t>2211 至 2239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40" w:type="dxa"/>
          </w:tcPr>
          <w:p>
            <w:pPr>
              <w:pStyle w:val="13"/>
              <w:spacing w:line="529" w:lineRule="exact"/>
              <w:ind w:left="110"/>
              <w:rPr>
                <w:sz w:val="32"/>
              </w:rPr>
            </w:pPr>
            <w:r>
              <w:rPr>
                <w:sz w:val="32"/>
              </w:rPr>
              <w:t>23</w:t>
            </w:r>
          </w:p>
        </w:tc>
        <w:tc>
          <w:tcPr>
            <w:tcW w:w="5620" w:type="dxa"/>
          </w:tcPr>
          <w:p>
            <w:pPr>
              <w:pStyle w:val="13"/>
              <w:spacing w:line="529" w:lineRule="exact"/>
              <w:ind w:left="80"/>
              <w:rPr>
                <w:rFonts w:eastAsia="宋体"/>
                <w:sz w:val="32"/>
                <w:lang w:val="en-US"/>
              </w:rPr>
            </w:pPr>
            <w:r>
              <w:rPr>
                <w:rFonts w:hint="eastAsia" w:eastAsia="宋体"/>
                <w:sz w:val="32"/>
                <w:lang w:val="en-US"/>
              </w:rPr>
              <w:t>印刷和记录媒介复制产品</w:t>
            </w:r>
          </w:p>
        </w:tc>
        <w:tc>
          <w:tcPr>
            <w:tcW w:w="2160" w:type="dxa"/>
          </w:tcPr>
          <w:p>
            <w:pPr>
              <w:pStyle w:val="13"/>
              <w:spacing w:line="529" w:lineRule="exact"/>
              <w:ind w:left="54" w:right="30"/>
              <w:jc w:val="center"/>
              <w:rPr>
                <w:sz w:val="32"/>
              </w:rPr>
            </w:pPr>
            <w:r>
              <w:rPr>
                <w:sz w:val="32"/>
              </w:rPr>
              <w:t>2311 至 2330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40" w:type="dxa"/>
          </w:tcPr>
          <w:p>
            <w:pPr>
              <w:pStyle w:val="13"/>
              <w:spacing w:line="529" w:lineRule="exact"/>
              <w:ind w:left="110"/>
              <w:rPr>
                <w:sz w:val="32"/>
              </w:rPr>
            </w:pPr>
            <w:r>
              <w:rPr>
                <w:sz w:val="32"/>
              </w:rPr>
              <w:t>24</w:t>
            </w:r>
          </w:p>
        </w:tc>
        <w:tc>
          <w:tcPr>
            <w:tcW w:w="5620" w:type="dxa"/>
          </w:tcPr>
          <w:p>
            <w:pPr>
              <w:pStyle w:val="13"/>
              <w:spacing w:line="529" w:lineRule="exact"/>
              <w:ind w:left="80"/>
              <w:rPr>
                <w:rFonts w:eastAsia="宋体"/>
                <w:sz w:val="32"/>
                <w:lang w:val="en-US"/>
              </w:rPr>
            </w:pPr>
            <w:r>
              <w:rPr>
                <w:rFonts w:hint="eastAsia" w:eastAsia="宋体"/>
                <w:sz w:val="32"/>
                <w:lang w:val="en-US"/>
              </w:rPr>
              <w:t>文教、工美、体育和娱乐用品</w:t>
            </w:r>
          </w:p>
        </w:tc>
        <w:tc>
          <w:tcPr>
            <w:tcW w:w="2160" w:type="dxa"/>
          </w:tcPr>
          <w:p>
            <w:pPr>
              <w:pStyle w:val="13"/>
              <w:spacing w:line="529" w:lineRule="exact"/>
              <w:ind w:left="54" w:right="31"/>
              <w:jc w:val="center"/>
              <w:rPr>
                <w:sz w:val="32"/>
              </w:rPr>
            </w:pPr>
            <w:r>
              <w:rPr>
                <w:sz w:val="32"/>
              </w:rPr>
              <w:t>2411 至 2469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40" w:type="dxa"/>
          </w:tcPr>
          <w:p>
            <w:pPr>
              <w:pStyle w:val="13"/>
              <w:spacing w:line="529" w:lineRule="exact"/>
              <w:ind w:left="110"/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  <w:tc>
          <w:tcPr>
            <w:tcW w:w="5620" w:type="dxa"/>
          </w:tcPr>
          <w:p>
            <w:pPr>
              <w:pStyle w:val="13"/>
              <w:spacing w:line="529" w:lineRule="exact"/>
              <w:ind w:left="80"/>
              <w:rPr>
                <w:rFonts w:eastAsia="宋体"/>
                <w:sz w:val="32"/>
                <w:lang w:val="en-US"/>
              </w:rPr>
            </w:pPr>
            <w:r>
              <w:rPr>
                <w:rFonts w:hint="eastAsia" w:eastAsia="宋体"/>
                <w:sz w:val="32"/>
                <w:lang w:val="en-US"/>
              </w:rPr>
              <w:t>石油、煤炭及其他燃料</w:t>
            </w:r>
          </w:p>
        </w:tc>
        <w:tc>
          <w:tcPr>
            <w:tcW w:w="2160" w:type="dxa"/>
          </w:tcPr>
          <w:p>
            <w:pPr>
              <w:pStyle w:val="13"/>
              <w:spacing w:line="529" w:lineRule="exact"/>
              <w:ind w:left="54" w:right="25"/>
              <w:jc w:val="center"/>
              <w:rPr>
                <w:sz w:val="32"/>
              </w:rPr>
            </w:pPr>
            <w:r>
              <w:rPr>
                <w:sz w:val="32"/>
              </w:rPr>
              <w:t>2511 至 2542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40" w:type="dxa"/>
          </w:tcPr>
          <w:p>
            <w:pPr>
              <w:pStyle w:val="13"/>
              <w:spacing w:line="531" w:lineRule="exact"/>
              <w:ind w:left="110"/>
              <w:rPr>
                <w:sz w:val="32"/>
              </w:rPr>
            </w:pPr>
            <w:r>
              <w:rPr>
                <w:sz w:val="32"/>
              </w:rPr>
              <w:t>26</w:t>
            </w:r>
          </w:p>
        </w:tc>
        <w:tc>
          <w:tcPr>
            <w:tcW w:w="5620" w:type="dxa"/>
          </w:tcPr>
          <w:p>
            <w:pPr>
              <w:pStyle w:val="13"/>
              <w:spacing w:line="529" w:lineRule="exact"/>
              <w:ind w:left="80"/>
              <w:rPr>
                <w:rFonts w:eastAsia="宋体"/>
                <w:sz w:val="32"/>
                <w:lang w:val="en-US"/>
              </w:rPr>
            </w:pPr>
            <w:r>
              <w:rPr>
                <w:rFonts w:hint="eastAsia" w:eastAsia="宋体"/>
                <w:sz w:val="32"/>
                <w:lang w:val="en-US"/>
              </w:rPr>
              <w:t>化学原料、化学制品</w:t>
            </w:r>
          </w:p>
        </w:tc>
        <w:tc>
          <w:tcPr>
            <w:tcW w:w="2160" w:type="dxa"/>
          </w:tcPr>
          <w:p>
            <w:pPr>
              <w:pStyle w:val="13"/>
              <w:spacing w:line="531" w:lineRule="exact"/>
              <w:ind w:left="54" w:right="30"/>
              <w:jc w:val="center"/>
              <w:rPr>
                <w:sz w:val="32"/>
              </w:rPr>
            </w:pPr>
            <w:r>
              <w:rPr>
                <w:sz w:val="32"/>
              </w:rPr>
              <w:t>2611 至 2689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40" w:type="dxa"/>
          </w:tcPr>
          <w:p>
            <w:pPr>
              <w:pStyle w:val="13"/>
              <w:spacing w:line="529" w:lineRule="exact"/>
              <w:ind w:left="110"/>
              <w:rPr>
                <w:sz w:val="32"/>
              </w:rPr>
            </w:pPr>
            <w:r>
              <w:rPr>
                <w:sz w:val="32"/>
              </w:rPr>
              <w:t>28</w:t>
            </w:r>
          </w:p>
        </w:tc>
        <w:tc>
          <w:tcPr>
            <w:tcW w:w="5620" w:type="dxa"/>
          </w:tcPr>
          <w:p>
            <w:pPr>
              <w:pStyle w:val="13"/>
              <w:spacing w:line="529" w:lineRule="exact"/>
              <w:ind w:left="80"/>
              <w:rPr>
                <w:rFonts w:eastAsia="宋体"/>
                <w:sz w:val="32"/>
                <w:lang w:val="en-US"/>
              </w:rPr>
            </w:pPr>
            <w:r>
              <w:rPr>
                <w:rFonts w:hint="eastAsia" w:eastAsia="宋体"/>
                <w:sz w:val="32"/>
                <w:lang w:val="en-US"/>
              </w:rPr>
              <w:t>化学纤维</w:t>
            </w:r>
          </w:p>
        </w:tc>
        <w:tc>
          <w:tcPr>
            <w:tcW w:w="2160" w:type="dxa"/>
          </w:tcPr>
          <w:p>
            <w:pPr>
              <w:pStyle w:val="13"/>
              <w:spacing w:line="529" w:lineRule="exact"/>
              <w:ind w:left="54" w:right="30"/>
              <w:jc w:val="center"/>
              <w:rPr>
                <w:sz w:val="32"/>
              </w:rPr>
            </w:pPr>
            <w:r>
              <w:rPr>
                <w:sz w:val="32"/>
              </w:rPr>
              <w:t>2811 至 2832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40" w:type="dxa"/>
          </w:tcPr>
          <w:p>
            <w:pPr>
              <w:pStyle w:val="13"/>
              <w:spacing w:line="529" w:lineRule="exact"/>
              <w:ind w:left="110"/>
              <w:rPr>
                <w:sz w:val="32"/>
              </w:rPr>
            </w:pPr>
            <w:r>
              <w:rPr>
                <w:sz w:val="32"/>
              </w:rPr>
              <w:t>29</w:t>
            </w:r>
          </w:p>
        </w:tc>
        <w:tc>
          <w:tcPr>
            <w:tcW w:w="5620" w:type="dxa"/>
          </w:tcPr>
          <w:p>
            <w:pPr>
              <w:pStyle w:val="13"/>
              <w:spacing w:line="529" w:lineRule="exact"/>
              <w:ind w:left="80"/>
              <w:rPr>
                <w:rFonts w:eastAsia="宋体"/>
                <w:sz w:val="32"/>
                <w:lang w:val="en-US"/>
              </w:rPr>
            </w:pPr>
            <w:r>
              <w:rPr>
                <w:rFonts w:hint="eastAsia" w:eastAsia="宋体"/>
                <w:sz w:val="32"/>
                <w:lang w:val="en-US"/>
              </w:rPr>
              <w:t>橡胶和塑料制品</w:t>
            </w:r>
          </w:p>
        </w:tc>
        <w:tc>
          <w:tcPr>
            <w:tcW w:w="2160" w:type="dxa"/>
          </w:tcPr>
          <w:p>
            <w:pPr>
              <w:pStyle w:val="13"/>
              <w:spacing w:line="529" w:lineRule="exact"/>
              <w:ind w:left="54" w:right="30"/>
              <w:jc w:val="center"/>
              <w:rPr>
                <w:sz w:val="32"/>
              </w:rPr>
            </w:pPr>
            <w:r>
              <w:rPr>
                <w:sz w:val="32"/>
              </w:rPr>
              <w:t>2911 至 2929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40" w:type="dxa"/>
          </w:tcPr>
          <w:p>
            <w:pPr>
              <w:pStyle w:val="13"/>
              <w:spacing w:line="529" w:lineRule="exact"/>
              <w:ind w:left="110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5620" w:type="dxa"/>
          </w:tcPr>
          <w:p>
            <w:pPr>
              <w:pStyle w:val="13"/>
              <w:spacing w:line="529" w:lineRule="exact"/>
              <w:ind w:left="80"/>
              <w:rPr>
                <w:rFonts w:eastAsia="宋体"/>
                <w:sz w:val="32"/>
                <w:lang w:val="en-US"/>
              </w:rPr>
            </w:pPr>
            <w:r>
              <w:rPr>
                <w:rFonts w:hint="eastAsia" w:eastAsia="宋体"/>
                <w:sz w:val="32"/>
                <w:lang w:val="en-US"/>
              </w:rPr>
              <w:t>非金属矿物制品</w:t>
            </w:r>
          </w:p>
        </w:tc>
        <w:tc>
          <w:tcPr>
            <w:tcW w:w="2160" w:type="dxa"/>
          </w:tcPr>
          <w:p>
            <w:pPr>
              <w:pStyle w:val="13"/>
              <w:spacing w:line="529" w:lineRule="exact"/>
              <w:ind w:left="54" w:right="30"/>
              <w:jc w:val="center"/>
              <w:rPr>
                <w:sz w:val="32"/>
              </w:rPr>
            </w:pPr>
            <w:r>
              <w:rPr>
                <w:sz w:val="32"/>
              </w:rPr>
              <w:t>3011 至 3099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40" w:type="dxa"/>
          </w:tcPr>
          <w:p>
            <w:pPr>
              <w:pStyle w:val="13"/>
              <w:spacing w:line="529" w:lineRule="exact"/>
              <w:ind w:left="110"/>
              <w:rPr>
                <w:sz w:val="32"/>
              </w:rPr>
            </w:pPr>
            <w:r>
              <w:rPr>
                <w:w w:val="90"/>
                <w:sz w:val="32"/>
              </w:rPr>
              <w:t>31</w:t>
            </w:r>
          </w:p>
        </w:tc>
        <w:tc>
          <w:tcPr>
            <w:tcW w:w="5620" w:type="dxa"/>
          </w:tcPr>
          <w:p>
            <w:pPr>
              <w:pStyle w:val="13"/>
              <w:spacing w:line="529" w:lineRule="exact"/>
              <w:ind w:left="80"/>
              <w:rPr>
                <w:rFonts w:eastAsia="宋体"/>
                <w:sz w:val="32"/>
                <w:lang w:val="en-US"/>
              </w:rPr>
            </w:pPr>
            <w:r>
              <w:rPr>
                <w:rFonts w:hint="eastAsia" w:eastAsia="宋体"/>
                <w:sz w:val="32"/>
                <w:lang w:val="en-US"/>
              </w:rPr>
              <w:t>黑色金属冶炼和压延加工产品</w:t>
            </w:r>
          </w:p>
        </w:tc>
        <w:tc>
          <w:tcPr>
            <w:tcW w:w="2160" w:type="dxa"/>
          </w:tcPr>
          <w:p>
            <w:pPr>
              <w:pStyle w:val="13"/>
              <w:spacing w:line="529" w:lineRule="exact"/>
              <w:ind w:left="26" w:right="53"/>
              <w:jc w:val="center"/>
              <w:rPr>
                <w:sz w:val="32"/>
              </w:rPr>
            </w:pPr>
            <w:r>
              <w:rPr>
                <w:sz w:val="32"/>
              </w:rPr>
              <w:t>3110 至 3140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40" w:type="dxa"/>
          </w:tcPr>
          <w:p>
            <w:pPr>
              <w:pStyle w:val="13"/>
              <w:spacing w:line="529" w:lineRule="exact"/>
              <w:ind w:left="110"/>
              <w:rPr>
                <w:sz w:val="32"/>
              </w:rPr>
            </w:pPr>
            <w:r>
              <w:rPr>
                <w:sz w:val="32"/>
              </w:rPr>
              <w:t>32</w:t>
            </w:r>
          </w:p>
        </w:tc>
        <w:tc>
          <w:tcPr>
            <w:tcW w:w="5620" w:type="dxa"/>
          </w:tcPr>
          <w:p>
            <w:pPr>
              <w:pStyle w:val="13"/>
              <w:spacing w:line="529" w:lineRule="exact"/>
              <w:ind w:left="80"/>
              <w:rPr>
                <w:rFonts w:eastAsia="宋体"/>
                <w:sz w:val="32"/>
                <w:lang w:val="en-US"/>
              </w:rPr>
            </w:pPr>
            <w:r>
              <w:rPr>
                <w:rFonts w:hint="eastAsia" w:eastAsia="宋体"/>
                <w:sz w:val="32"/>
                <w:lang w:val="en-US"/>
              </w:rPr>
              <w:t>有色金属冶炼和压延加工产品</w:t>
            </w:r>
          </w:p>
        </w:tc>
        <w:tc>
          <w:tcPr>
            <w:tcW w:w="2160" w:type="dxa"/>
          </w:tcPr>
          <w:p>
            <w:pPr>
              <w:pStyle w:val="13"/>
              <w:spacing w:line="529" w:lineRule="exact"/>
              <w:ind w:left="54" w:right="30"/>
              <w:jc w:val="center"/>
              <w:rPr>
                <w:sz w:val="32"/>
              </w:rPr>
            </w:pPr>
            <w:r>
              <w:rPr>
                <w:sz w:val="32"/>
              </w:rPr>
              <w:t>3211 至 3259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140" w:type="dxa"/>
          </w:tcPr>
          <w:p>
            <w:pPr>
              <w:pStyle w:val="13"/>
              <w:spacing w:line="531" w:lineRule="exact"/>
              <w:ind w:left="110"/>
              <w:rPr>
                <w:sz w:val="32"/>
              </w:rPr>
            </w:pPr>
            <w:r>
              <w:rPr>
                <w:sz w:val="32"/>
              </w:rPr>
              <w:t>33</w:t>
            </w:r>
          </w:p>
        </w:tc>
        <w:tc>
          <w:tcPr>
            <w:tcW w:w="5620" w:type="dxa"/>
          </w:tcPr>
          <w:p>
            <w:pPr>
              <w:pStyle w:val="13"/>
              <w:spacing w:line="529" w:lineRule="exact"/>
              <w:ind w:left="80"/>
              <w:rPr>
                <w:rFonts w:eastAsia="宋体"/>
                <w:sz w:val="32"/>
                <w:lang w:val="en-US"/>
              </w:rPr>
            </w:pPr>
            <w:r>
              <w:rPr>
                <w:rFonts w:hint="eastAsia" w:eastAsia="宋体"/>
                <w:sz w:val="32"/>
                <w:lang w:val="en-US"/>
              </w:rPr>
              <w:t>金属制品</w:t>
            </w:r>
          </w:p>
        </w:tc>
        <w:tc>
          <w:tcPr>
            <w:tcW w:w="2160" w:type="dxa"/>
          </w:tcPr>
          <w:p>
            <w:pPr>
              <w:pStyle w:val="13"/>
              <w:spacing w:line="531" w:lineRule="exact"/>
              <w:ind w:left="54" w:right="30"/>
              <w:jc w:val="center"/>
              <w:rPr>
                <w:sz w:val="32"/>
              </w:rPr>
            </w:pPr>
            <w:r>
              <w:rPr>
                <w:sz w:val="32"/>
              </w:rPr>
              <w:t>3311 至 3399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40" w:type="dxa"/>
          </w:tcPr>
          <w:p>
            <w:pPr>
              <w:pStyle w:val="13"/>
              <w:spacing w:line="529" w:lineRule="exact"/>
              <w:ind w:left="110"/>
              <w:rPr>
                <w:sz w:val="32"/>
              </w:rPr>
            </w:pPr>
            <w:r>
              <w:rPr>
                <w:sz w:val="32"/>
              </w:rPr>
              <w:t>34</w:t>
            </w:r>
          </w:p>
        </w:tc>
        <w:tc>
          <w:tcPr>
            <w:tcW w:w="5620" w:type="dxa"/>
          </w:tcPr>
          <w:p>
            <w:pPr>
              <w:pStyle w:val="13"/>
              <w:spacing w:line="529" w:lineRule="exact"/>
              <w:ind w:left="80"/>
              <w:rPr>
                <w:rFonts w:eastAsia="宋体"/>
                <w:sz w:val="32"/>
                <w:lang w:val="en-US"/>
              </w:rPr>
            </w:pPr>
            <w:r>
              <w:rPr>
                <w:rFonts w:hint="eastAsia" w:eastAsia="宋体"/>
                <w:sz w:val="32"/>
                <w:lang w:val="en-US"/>
              </w:rPr>
              <w:t>通用设备</w:t>
            </w:r>
          </w:p>
        </w:tc>
        <w:tc>
          <w:tcPr>
            <w:tcW w:w="2160" w:type="dxa"/>
          </w:tcPr>
          <w:p>
            <w:pPr>
              <w:pStyle w:val="13"/>
              <w:spacing w:line="529" w:lineRule="exact"/>
              <w:ind w:left="54" w:right="31"/>
              <w:jc w:val="center"/>
              <w:rPr>
                <w:sz w:val="32"/>
              </w:rPr>
            </w:pPr>
            <w:r>
              <w:rPr>
                <w:sz w:val="32"/>
              </w:rPr>
              <w:t>3411 至 3499</w:t>
            </w:r>
          </w:p>
        </w:tc>
      </w:tr>
    </w:tbl>
    <w:p>
      <w:pPr>
        <w:tabs>
          <w:tab w:val="left" w:pos="1148"/>
        </w:tabs>
        <w:spacing w:line="529" w:lineRule="exact"/>
        <w:rPr>
          <w:rFonts w:eastAsia="宋体"/>
          <w:sz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type w:val="continuous"/>
          <w:pgSz w:w="11900" w:h="16840"/>
          <w:pgMar w:top="1580" w:right="1140" w:bottom="1320" w:left="1300" w:header="720" w:footer="114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0"/>
          <w:cols w:space="720" w:num="1"/>
        </w:sectPr>
      </w:pPr>
    </w:p>
    <w:tbl>
      <w:tblPr>
        <w:tblStyle w:val="8"/>
        <w:tblW w:w="0" w:type="auto"/>
        <w:tblInd w:w="2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5620"/>
        <w:gridCol w:w="21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140" w:type="dxa"/>
            <w:shd w:val="clear" w:color="auto" w:fill="E0E0E0"/>
          </w:tcPr>
          <w:p>
            <w:pPr>
              <w:pStyle w:val="13"/>
              <w:spacing w:before="262"/>
              <w:ind w:left="240"/>
              <w:rPr>
                <w:sz w:val="32"/>
              </w:rPr>
            </w:pPr>
            <w:r>
              <w:rPr>
                <w:sz w:val="32"/>
              </w:rPr>
              <w:t>代码</w:t>
            </w:r>
          </w:p>
        </w:tc>
        <w:tc>
          <w:tcPr>
            <w:tcW w:w="5620" w:type="dxa"/>
            <w:shd w:val="clear" w:color="auto" w:fill="E0E0E0"/>
          </w:tcPr>
          <w:p>
            <w:pPr>
              <w:pStyle w:val="13"/>
              <w:tabs>
                <w:tab w:val="left" w:pos="919"/>
              </w:tabs>
              <w:spacing w:before="262"/>
              <w:ind w:left="280"/>
              <w:jc w:val="center"/>
              <w:rPr>
                <w:sz w:val="32"/>
              </w:rPr>
            </w:pPr>
            <w:r>
              <w:rPr>
                <w:sz w:val="32"/>
              </w:rPr>
              <w:t>名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称</w:t>
            </w:r>
          </w:p>
        </w:tc>
        <w:tc>
          <w:tcPr>
            <w:tcW w:w="2160" w:type="dxa"/>
            <w:shd w:val="clear" w:color="auto" w:fill="E0E0E0"/>
          </w:tcPr>
          <w:p>
            <w:pPr>
              <w:pStyle w:val="13"/>
              <w:spacing w:before="262"/>
              <w:ind w:left="420"/>
              <w:rPr>
                <w:sz w:val="32"/>
              </w:rPr>
            </w:pPr>
            <w:r>
              <w:rPr>
                <w:sz w:val="32"/>
              </w:rPr>
              <w:t>具体细目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40" w:type="dxa"/>
          </w:tcPr>
          <w:p>
            <w:pPr>
              <w:pStyle w:val="13"/>
              <w:spacing w:line="529" w:lineRule="exact"/>
              <w:ind w:left="80"/>
              <w:rPr>
                <w:rFonts w:eastAsia="宋体"/>
                <w:sz w:val="32"/>
                <w:lang w:val="en-US"/>
              </w:rPr>
            </w:pPr>
            <w:r>
              <w:rPr>
                <w:rFonts w:hint="eastAsia" w:eastAsia="宋体"/>
                <w:sz w:val="32"/>
                <w:lang w:val="en-US"/>
              </w:rPr>
              <w:t>35</w:t>
            </w:r>
          </w:p>
        </w:tc>
        <w:tc>
          <w:tcPr>
            <w:tcW w:w="5620" w:type="dxa"/>
          </w:tcPr>
          <w:p>
            <w:pPr>
              <w:pStyle w:val="13"/>
              <w:spacing w:line="529" w:lineRule="exact"/>
              <w:ind w:left="80"/>
              <w:rPr>
                <w:rFonts w:eastAsia="宋体"/>
                <w:sz w:val="32"/>
                <w:lang w:val="en-US"/>
              </w:rPr>
            </w:pPr>
            <w:r>
              <w:rPr>
                <w:rFonts w:hint="eastAsia" w:eastAsia="宋体"/>
                <w:sz w:val="32"/>
                <w:lang w:val="en-US"/>
              </w:rPr>
              <w:t>专用设备</w:t>
            </w:r>
          </w:p>
        </w:tc>
        <w:tc>
          <w:tcPr>
            <w:tcW w:w="2160" w:type="dxa"/>
          </w:tcPr>
          <w:p>
            <w:pPr>
              <w:pStyle w:val="13"/>
              <w:spacing w:line="529" w:lineRule="exact"/>
              <w:ind w:left="195"/>
              <w:rPr>
                <w:sz w:val="32"/>
              </w:rPr>
            </w:pPr>
            <w:r>
              <w:rPr>
                <w:sz w:val="32"/>
              </w:rPr>
              <w:t>3511</w:t>
            </w:r>
            <w:r>
              <w:rPr>
                <w:spacing w:val="-34"/>
                <w:sz w:val="32"/>
              </w:rPr>
              <w:t xml:space="preserve"> 至 </w:t>
            </w:r>
            <w:r>
              <w:rPr>
                <w:sz w:val="32"/>
              </w:rPr>
              <w:t>3599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40" w:type="dxa"/>
          </w:tcPr>
          <w:p>
            <w:pPr>
              <w:pStyle w:val="13"/>
              <w:spacing w:line="529" w:lineRule="exact"/>
              <w:ind w:left="80"/>
              <w:rPr>
                <w:rFonts w:eastAsia="宋体"/>
                <w:sz w:val="32"/>
                <w:lang w:val="en-US"/>
              </w:rPr>
            </w:pPr>
            <w:r>
              <w:rPr>
                <w:rFonts w:hint="eastAsia" w:eastAsia="宋体"/>
                <w:sz w:val="32"/>
                <w:lang w:val="en-US"/>
              </w:rPr>
              <w:t>36</w:t>
            </w:r>
          </w:p>
        </w:tc>
        <w:tc>
          <w:tcPr>
            <w:tcW w:w="5620" w:type="dxa"/>
          </w:tcPr>
          <w:p>
            <w:pPr>
              <w:pStyle w:val="13"/>
              <w:spacing w:line="529" w:lineRule="exact"/>
              <w:ind w:left="80"/>
              <w:rPr>
                <w:rFonts w:eastAsia="宋体"/>
                <w:sz w:val="32"/>
                <w:lang w:val="en-US"/>
              </w:rPr>
            </w:pPr>
            <w:r>
              <w:rPr>
                <w:rFonts w:hint="eastAsia" w:eastAsia="宋体"/>
                <w:sz w:val="32"/>
                <w:lang w:val="en-US"/>
              </w:rPr>
              <w:t>汽车</w:t>
            </w:r>
          </w:p>
        </w:tc>
        <w:tc>
          <w:tcPr>
            <w:tcW w:w="2160" w:type="dxa"/>
          </w:tcPr>
          <w:p>
            <w:pPr>
              <w:pStyle w:val="13"/>
              <w:spacing w:line="529" w:lineRule="exact"/>
              <w:ind w:left="195"/>
              <w:rPr>
                <w:sz w:val="32"/>
              </w:rPr>
            </w:pPr>
            <w:r>
              <w:rPr>
                <w:sz w:val="32"/>
              </w:rPr>
              <w:t>3611</w:t>
            </w:r>
            <w:r>
              <w:rPr>
                <w:spacing w:val="-31"/>
                <w:sz w:val="32"/>
              </w:rPr>
              <w:t xml:space="preserve"> 至 </w:t>
            </w:r>
            <w:r>
              <w:rPr>
                <w:sz w:val="32"/>
              </w:rPr>
              <w:t>3670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40" w:type="dxa"/>
          </w:tcPr>
          <w:p>
            <w:pPr>
              <w:pStyle w:val="13"/>
              <w:spacing w:line="529" w:lineRule="exact"/>
              <w:ind w:left="80"/>
              <w:rPr>
                <w:rFonts w:eastAsia="宋体"/>
                <w:sz w:val="32"/>
                <w:lang w:val="en-US"/>
              </w:rPr>
            </w:pPr>
            <w:r>
              <w:rPr>
                <w:rFonts w:hint="eastAsia" w:eastAsia="宋体"/>
                <w:sz w:val="32"/>
                <w:lang w:val="en-US"/>
              </w:rPr>
              <w:t>37</w:t>
            </w:r>
          </w:p>
        </w:tc>
        <w:tc>
          <w:tcPr>
            <w:tcW w:w="5620" w:type="dxa"/>
          </w:tcPr>
          <w:p>
            <w:pPr>
              <w:pStyle w:val="13"/>
              <w:spacing w:line="529" w:lineRule="exact"/>
              <w:ind w:left="80"/>
              <w:rPr>
                <w:rFonts w:eastAsia="宋体"/>
                <w:sz w:val="32"/>
                <w:lang w:val="en-US"/>
              </w:rPr>
            </w:pPr>
            <w:r>
              <w:rPr>
                <w:rFonts w:hint="eastAsia" w:eastAsia="宋体"/>
                <w:sz w:val="32"/>
                <w:lang w:val="en-US"/>
              </w:rPr>
              <w:t>铁路、船舶、航空航天和其他运输设备</w:t>
            </w:r>
          </w:p>
        </w:tc>
        <w:tc>
          <w:tcPr>
            <w:tcW w:w="2160" w:type="dxa"/>
          </w:tcPr>
          <w:p>
            <w:pPr>
              <w:pStyle w:val="13"/>
              <w:spacing w:line="529" w:lineRule="exact"/>
              <w:ind w:left="201"/>
              <w:rPr>
                <w:sz w:val="32"/>
              </w:rPr>
            </w:pPr>
            <w:r>
              <w:rPr>
                <w:sz w:val="32"/>
              </w:rPr>
              <w:t>3711</w:t>
            </w:r>
            <w:r>
              <w:rPr>
                <w:spacing w:val="-35"/>
                <w:sz w:val="32"/>
              </w:rPr>
              <w:t xml:space="preserve"> 至 </w:t>
            </w:r>
            <w:r>
              <w:rPr>
                <w:sz w:val="32"/>
              </w:rPr>
              <w:t>3799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40" w:type="dxa"/>
          </w:tcPr>
          <w:p>
            <w:pPr>
              <w:pStyle w:val="13"/>
              <w:spacing w:line="529" w:lineRule="exact"/>
              <w:ind w:left="80"/>
              <w:rPr>
                <w:rFonts w:eastAsia="宋体"/>
                <w:sz w:val="32"/>
                <w:lang w:val="en-US"/>
              </w:rPr>
            </w:pPr>
            <w:r>
              <w:rPr>
                <w:rFonts w:hint="eastAsia" w:eastAsia="宋体"/>
                <w:sz w:val="32"/>
                <w:lang w:val="en-US"/>
              </w:rPr>
              <w:t>38</w:t>
            </w:r>
          </w:p>
        </w:tc>
        <w:tc>
          <w:tcPr>
            <w:tcW w:w="5620" w:type="dxa"/>
          </w:tcPr>
          <w:p>
            <w:pPr>
              <w:pStyle w:val="13"/>
              <w:spacing w:line="529" w:lineRule="exact"/>
              <w:ind w:left="80"/>
              <w:rPr>
                <w:rFonts w:eastAsia="宋体"/>
                <w:sz w:val="32"/>
                <w:lang w:val="en-US"/>
              </w:rPr>
            </w:pPr>
            <w:r>
              <w:rPr>
                <w:rFonts w:hint="eastAsia" w:eastAsia="宋体"/>
                <w:sz w:val="32"/>
                <w:lang w:val="en-US"/>
              </w:rPr>
              <w:t>电气机械和器材</w:t>
            </w:r>
          </w:p>
        </w:tc>
        <w:tc>
          <w:tcPr>
            <w:tcW w:w="2160" w:type="dxa"/>
          </w:tcPr>
          <w:p>
            <w:pPr>
              <w:pStyle w:val="13"/>
              <w:spacing w:line="531" w:lineRule="exact"/>
              <w:ind w:left="195"/>
              <w:rPr>
                <w:sz w:val="32"/>
              </w:rPr>
            </w:pPr>
            <w:r>
              <w:rPr>
                <w:sz w:val="32"/>
              </w:rPr>
              <w:t>3811</w:t>
            </w:r>
            <w:r>
              <w:rPr>
                <w:spacing w:val="-34"/>
                <w:sz w:val="32"/>
              </w:rPr>
              <w:t xml:space="preserve"> 至 </w:t>
            </w:r>
            <w:r>
              <w:rPr>
                <w:sz w:val="32"/>
              </w:rPr>
              <w:t>3899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40" w:type="dxa"/>
          </w:tcPr>
          <w:p>
            <w:pPr>
              <w:pStyle w:val="13"/>
              <w:spacing w:line="529" w:lineRule="exact"/>
              <w:ind w:left="80"/>
              <w:rPr>
                <w:rFonts w:eastAsia="宋体"/>
                <w:sz w:val="32"/>
                <w:lang w:val="en-US"/>
              </w:rPr>
            </w:pPr>
            <w:r>
              <w:rPr>
                <w:rFonts w:hint="eastAsia" w:eastAsia="宋体"/>
                <w:sz w:val="32"/>
                <w:lang w:val="en-US"/>
              </w:rPr>
              <w:t>39</w:t>
            </w:r>
          </w:p>
        </w:tc>
        <w:tc>
          <w:tcPr>
            <w:tcW w:w="5620" w:type="dxa"/>
          </w:tcPr>
          <w:p>
            <w:pPr>
              <w:pStyle w:val="13"/>
              <w:spacing w:line="529" w:lineRule="exact"/>
              <w:ind w:left="80"/>
              <w:rPr>
                <w:rFonts w:eastAsia="宋体"/>
                <w:sz w:val="32"/>
                <w:lang w:val="en-US"/>
              </w:rPr>
            </w:pPr>
            <w:r>
              <w:rPr>
                <w:rFonts w:hint="eastAsia" w:eastAsia="宋体"/>
                <w:sz w:val="32"/>
                <w:lang w:val="en-US"/>
              </w:rPr>
              <w:t>计算机、通信和其他电子设备</w:t>
            </w:r>
          </w:p>
        </w:tc>
        <w:tc>
          <w:tcPr>
            <w:tcW w:w="2160" w:type="dxa"/>
          </w:tcPr>
          <w:p>
            <w:pPr>
              <w:pStyle w:val="13"/>
              <w:spacing w:line="529" w:lineRule="exact"/>
              <w:ind w:left="195"/>
              <w:rPr>
                <w:sz w:val="32"/>
              </w:rPr>
            </w:pPr>
            <w:r>
              <w:rPr>
                <w:sz w:val="32"/>
              </w:rPr>
              <w:t>3911</w:t>
            </w:r>
            <w:r>
              <w:rPr>
                <w:spacing w:val="-34"/>
                <w:sz w:val="32"/>
              </w:rPr>
              <w:t xml:space="preserve"> 至 </w:t>
            </w:r>
            <w:r>
              <w:rPr>
                <w:sz w:val="32"/>
              </w:rPr>
              <w:t>3990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40" w:type="dxa"/>
          </w:tcPr>
          <w:p>
            <w:pPr>
              <w:pStyle w:val="13"/>
              <w:spacing w:line="529" w:lineRule="exact"/>
              <w:ind w:left="80"/>
              <w:rPr>
                <w:rFonts w:eastAsia="宋体"/>
                <w:sz w:val="32"/>
                <w:lang w:val="en-US"/>
              </w:rPr>
            </w:pPr>
            <w:r>
              <w:rPr>
                <w:rFonts w:hint="eastAsia" w:eastAsia="宋体"/>
                <w:sz w:val="32"/>
                <w:lang w:val="en-US"/>
              </w:rPr>
              <w:t>40</w:t>
            </w:r>
          </w:p>
        </w:tc>
        <w:tc>
          <w:tcPr>
            <w:tcW w:w="5620" w:type="dxa"/>
          </w:tcPr>
          <w:p>
            <w:pPr>
              <w:pStyle w:val="13"/>
              <w:spacing w:line="529" w:lineRule="exact"/>
              <w:ind w:left="80"/>
              <w:rPr>
                <w:rFonts w:eastAsia="宋体"/>
                <w:sz w:val="32"/>
                <w:lang w:val="en-US"/>
              </w:rPr>
            </w:pPr>
            <w:r>
              <w:rPr>
                <w:rFonts w:hint="eastAsia" w:eastAsia="宋体"/>
                <w:sz w:val="32"/>
                <w:lang w:val="en-US"/>
              </w:rPr>
              <w:t>仪器仪表</w:t>
            </w:r>
          </w:p>
        </w:tc>
        <w:tc>
          <w:tcPr>
            <w:tcW w:w="2160" w:type="dxa"/>
          </w:tcPr>
          <w:p>
            <w:pPr>
              <w:pStyle w:val="13"/>
              <w:spacing w:line="529" w:lineRule="exact"/>
              <w:ind w:left="189"/>
              <w:rPr>
                <w:sz w:val="32"/>
              </w:rPr>
            </w:pPr>
            <w:r>
              <w:rPr>
                <w:sz w:val="32"/>
              </w:rPr>
              <w:t>4011</w:t>
            </w:r>
            <w:r>
              <w:rPr>
                <w:spacing w:val="-33"/>
                <w:sz w:val="32"/>
              </w:rPr>
              <w:t xml:space="preserve"> 至 </w:t>
            </w:r>
            <w:r>
              <w:rPr>
                <w:sz w:val="32"/>
              </w:rPr>
              <w:t>4090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40" w:type="dxa"/>
          </w:tcPr>
          <w:p>
            <w:pPr>
              <w:pStyle w:val="13"/>
              <w:spacing w:line="529" w:lineRule="exact"/>
              <w:ind w:left="80"/>
              <w:rPr>
                <w:rFonts w:eastAsia="宋体"/>
                <w:sz w:val="32"/>
                <w:lang w:val="en-US"/>
              </w:rPr>
            </w:pPr>
            <w:r>
              <w:rPr>
                <w:rFonts w:hint="eastAsia" w:eastAsia="宋体"/>
                <w:sz w:val="32"/>
                <w:lang w:val="en-US"/>
              </w:rPr>
              <w:t>41</w:t>
            </w:r>
          </w:p>
        </w:tc>
        <w:tc>
          <w:tcPr>
            <w:tcW w:w="5620" w:type="dxa"/>
          </w:tcPr>
          <w:p>
            <w:pPr>
              <w:pStyle w:val="13"/>
              <w:spacing w:line="529" w:lineRule="exact"/>
              <w:ind w:left="80"/>
              <w:rPr>
                <w:rFonts w:eastAsia="宋体"/>
                <w:sz w:val="32"/>
                <w:lang w:val="en-US"/>
              </w:rPr>
            </w:pPr>
            <w:r>
              <w:rPr>
                <w:rFonts w:hint="eastAsia" w:eastAsia="宋体"/>
                <w:sz w:val="32"/>
                <w:lang w:val="en-US"/>
              </w:rPr>
              <w:t>其他制品</w:t>
            </w:r>
          </w:p>
        </w:tc>
        <w:tc>
          <w:tcPr>
            <w:tcW w:w="2160" w:type="dxa"/>
          </w:tcPr>
          <w:p>
            <w:pPr>
              <w:pStyle w:val="13"/>
              <w:spacing w:line="529" w:lineRule="exact"/>
              <w:ind w:left="244"/>
              <w:rPr>
                <w:sz w:val="32"/>
              </w:rPr>
            </w:pPr>
            <w:r>
              <w:rPr>
                <w:w w:val="95"/>
                <w:sz w:val="32"/>
              </w:rPr>
              <w:t>4111 至 4190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40" w:type="dxa"/>
          </w:tcPr>
          <w:p>
            <w:pPr>
              <w:pStyle w:val="13"/>
              <w:spacing w:line="529" w:lineRule="exact"/>
              <w:ind w:left="80"/>
              <w:rPr>
                <w:rFonts w:eastAsia="宋体"/>
                <w:sz w:val="32"/>
                <w:lang w:val="en-US"/>
              </w:rPr>
            </w:pPr>
            <w:r>
              <w:rPr>
                <w:rFonts w:hint="eastAsia" w:eastAsia="宋体"/>
                <w:sz w:val="32"/>
                <w:lang w:val="en-US"/>
              </w:rPr>
              <w:t>42</w:t>
            </w:r>
          </w:p>
        </w:tc>
        <w:tc>
          <w:tcPr>
            <w:tcW w:w="5620" w:type="dxa"/>
          </w:tcPr>
          <w:p>
            <w:pPr>
              <w:pStyle w:val="13"/>
              <w:spacing w:line="529" w:lineRule="exact"/>
              <w:ind w:left="80"/>
              <w:rPr>
                <w:rFonts w:eastAsia="宋体"/>
                <w:sz w:val="32"/>
                <w:lang w:val="en-US"/>
              </w:rPr>
            </w:pPr>
            <w:r>
              <w:rPr>
                <w:rFonts w:hint="eastAsia" w:eastAsia="宋体"/>
                <w:sz w:val="32"/>
                <w:lang w:val="en-US"/>
              </w:rPr>
              <w:t>废弃资源综合利用业</w:t>
            </w:r>
          </w:p>
        </w:tc>
        <w:tc>
          <w:tcPr>
            <w:tcW w:w="2160" w:type="dxa"/>
          </w:tcPr>
          <w:p>
            <w:pPr>
              <w:pStyle w:val="13"/>
              <w:spacing w:line="529" w:lineRule="exact"/>
              <w:ind w:left="244"/>
              <w:rPr>
                <w:rFonts w:eastAsia="宋体"/>
                <w:w w:val="95"/>
                <w:sz w:val="32"/>
                <w:lang w:val="en-US"/>
              </w:rPr>
            </w:pPr>
            <w:r>
              <w:rPr>
                <w:rFonts w:hint="eastAsia" w:eastAsia="宋体"/>
                <w:w w:val="95"/>
                <w:sz w:val="32"/>
                <w:lang w:val="en-US"/>
              </w:rPr>
              <w:t>4210至4220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40" w:type="dxa"/>
          </w:tcPr>
          <w:p>
            <w:pPr>
              <w:pStyle w:val="13"/>
              <w:spacing w:line="529" w:lineRule="exact"/>
              <w:ind w:left="80"/>
              <w:rPr>
                <w:rFonts w:eastAsia="宋体"/>
                <w:sz w:val="32"/>
                <w:lang w:val="en-US"/>
              </w:rPr>
            </w:pPr>
            <w:r>
              <w:rPr>
                <w:rFonts w:hint="eastAsia" w:eastAsia="宋体"/>
                <w:sz w:val="32"/>
                <w:lang w:val="en-US"/>
              </w:rPr>
              <w:t>43</w:t>
            </w:r>
          </w:p>
        </w:tc>
        <w:tc>
          <w:tcPr>
            <w:tcW w:w="5620" w:type="dxa"/>
          </w:tcPr>
          <w:p>
            <w:pPr>
              <w:pStyle w:val="13"/>
              <w:spacing w:line="529" w:lineRule="exact"/>
              <w:ind w:left="80"/>
              <w:rPr>
                <w:rFonts w:eastAsia="宋体"/>
                <w:sz w:val="32"/>
                <w:lang w:val="en-US"/>
              </w:rPr>
            </w:pPr>
            <w:r>
              <w:rPr>
                <w:rFonts w:hint="eastAsia" w:eastAsia="宋体"/>
                <w:sz w:val="32"/>
                <w:lang w:val="en-US"/>
              </w:rPr>
              <w:t>金属制品、机械和设备修理业</w:t>
            </w:r>
          </w:p>
        </w:tc>
        <w:tc>
          <w:tcPr>
            <w:tcW w:w="2160" w:type="dxa"/>
          </w:tcPr>
          <w:p>
            <w:pPr>
              <w:pStyle w:val="13"/>
              <w:spacing w:line="529" w:lineRule="exact"/>
              <w:ind w:left="244"/>
              <w:rPr>
                <w:rFonts w:eastAsia="宋体"/>
                <w:w w:val="95"/>
                <w:sz w:val="32"/>
                <w:lang w:val="en-US"/>
              </w:rPr>
            </w:pPr>
            <w:r>
              <w:rPr>
                <w:rFonts w:hint="eastAsia" w:eastAsia="宋体"/>
                <w:w w:val="95"/>
                <w:sz w:val="32"/>
                <w:lang w:val="en-US"/>
              </w:rPr>
              <w:t>4310至4390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40" w:type="dxa"/>
          </w:tcPr>
          <w:p>
            <w:pPr>
              <w:pStyle w:val="13"/>
              <w:spacing w:line="529" w:lineRule="exact"/>
              <w:ind w:left="80"/>
              <w:rPr>
                <w:rFonts w:eastAsia="宋体"/>
                <w:sz w:val="32"/>
                <w:lang w:val="en-US"/>
              </w:rPr>
            </w:pPr>
            <w:r>
              <w:rPr>
                <w:rFonts w:hint="eastAsia" w:eastAsia="宋体"/>
                <w:sz w:val="32"/>
                <w:lang w:val="en-US"/>
              </w:rPr>
              <w:t>44</w:t>
            </w:r>
          </w:p>
        </w:tc>
        <w:tc>
          <w:tcPr>
            <w:tcW w:w="5620" w:type="dxa"/>
          </w:tcPr>
          <w:p>
            <w:pPr>
              <w:pStyle w:val="13"/>
              <w:spacing w:line="529" w:lineRule="exact"/>
              <w:ind w:left="80"/>
              <w:rPr>
                <w:rFonts w:eastAsia="宋体"/>
                <w:sz w:val="32"/>
                <w:lang w:val="en-US"/>
              </w:rPr>
            </w:pPr>
            <w:r>
              <w:rPr>
                <w:rFonts w:hint="eastAsia" w:eastAsia="宋体"/>
                <w:sz w:val="32"/>
                <w:lang w:val="en-US"/>
              </w:rPr>
              <w:t>电力、热力生产和供应业</w:t>
            </w:r>
          </w:p>
        </w:tc>
        <w:tc>
          <w:tcPr>
            <w:tcW w:w="2160" w:type="dxa"/>
          </w:tcPr>
          <w:p>
            <w:pPr>
              <w:pStyle w:val="13"/>
              <w:spacing w:line="529" w:lineRule="exact"/>
              <w:ind w:left="244"/>
              <w:rPr>
                <w:rFonts w:eastAsia="宋体"/>
                <w:w w:val="95"/>
                <w:sz w:val="32"/>
                <w:lang w:val="en-US"/>
              </w:rPr>
            </w:pPr>
            <w:r>
              <w:rPr>
                <w:rFonts w:hint="eastAsia" w:eastAsia="宋体"/>
                <w:w w:val="95"/>
                <w:sz w:val="32"/>
                <w:lang w:val="en-US"/>
              </w:rPr>
              <w:t>4411至4430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40" w:type="dxa"/>
          </w:tcPr>
          <w:p>
            <w:pPr>
              <w:pStyle w:val="13"/>
              <w:spacing w:line="529" w:lineRule="exact"/>
              <w:ind w:left="80"/>
              <w:rPr>
                <w:rFonts w:eastAsia="宋体"/>
                <w:sz w:val="32"/>
                <w:lang w:val="en-US"/>
              </w:rPr>
            </w:pPr>
            <w:r>
              <w:rPr>
                <w:rFonts w:hint="eastAsia" w:eastAsia="宋体"/>
                <w:sz w:val="32"/>
                <w:lang w:val="en-US"/>
              </w:rPr>
              <w:t>45</w:t>
            </w:r>
          </w:p>
        </w:tc>
        <w:tc>
          <w:tcPr>
            <w:tcW w:w="5620" w:type="dxa"/>
          </w:tcPr>
          <w:p>
            <w:pPr>
              <w:pStyle w:val="13"/>
              <w:spacing w:line="529" w:lineRule="exact"/>
              <w:ind w:left="80"/>
              <w:rPr>
                <w:rFonts w:eastAsia="宋体"/>
                <w:sz w:val="32"/>
                <w:lang w:val="en-US"/>
              </w:rPr>
            </w:pPr>
            <w:r>
              <w:rPr>
                <w:rFonts w:hint="eastAsia" w:eastAsia="宋体"/>
                <w:sz w:val="32"/>
                <w:lang w:val="en-US"/>
              </w:rPr>
              <w:t>燃气生产和供应业</w:t>
            </w:r>
          </w:p>
        </w:tc>
        <w:tc>
          <w:tcPr>
            <w:tcW w:w="2160" w:type="dxa"/>
          </w:tcPr>
          <w:p>
            <w:pPr>
              <w:pStyle w:val="13"/>
              <w:spacing w:line="529" w:lineRule="exact"/>
              <w:ind w:left="244"/>
              <w:rPr>
                <w:rFonts w:eastAsia="宋体"/>
                <w:w w:val="95"/>
                <w:sz w:val="32"/>
                <w:lang w:val="en-US"/>
              </w:rPr>
            </w:pPr>
            <w:r>
              <w:rPr>
                <w:rFonts w:hint="eastAsia" w:eastAsia="宋体"/>
                <w:w w:val="95"/>
                <w:sz w:val="32"/>
                <w:lang w:val="en-US"/>
              </w:rPr>
              <w:t>4511至4520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40" w:type="dxa"/>
          </w:tcPr>
          <w:p>
            <w:pPr>
              <w:pStyle w:val="13"/>
              <w:spacing w:line="529" w:lineRule="exact"/>
              <w:ind w:left="110"/>
              <w:rPr>
                <w:rFonts w:eastAsia="宋体"/>
                <w:w w:val="95"/>
                <w:sz w:val="32"/>
                <w:lang w:val="en-US"/>
              </w:rPr>
            </w:pPr>
            <w:r>
              <w:rPr>
                <w:rFonts w:hint="eastAsia" w:eastAsia="宋体"/>
                <w:w w:val="95"/>
                <w:sz w:val="32"/>
                <w:lang w:val="en-US"/>
              </w:rPr>
              <w:t>46</w:t>
            </w:r>
          </w:p>
        </w:tc>
        <w:tc>
          <w:tcPr>
            <w:tcW w:w="5620" w:type="dxa"/>
          </w:tcPr>
          <w:p>
            <w:pPr>
              <w:pStyle w:val="13"/>
              <w:spacing w:line="529" w:lineRule="exact"/>
              <w:ind w:left="80"/>
              <w:rPr>
                <w:rFonts w:eastAsia="宋体"/>
                <w:sz w:val="32"/>
                <w:lang w:val="en-US"/>
              </w:rPr>
            </w:pPr>
            <w:r>
              <w:rPr>
                <w:rFonts w:hint="eastAsia" w:eastAsia="宋体"/>
                <w:sz w:val="32"/>
                <w:lang w:val="en-US"/>
              </w:rPr>
              <w:t>水的生产和供应业</w:t>
            </w:r>
          </w:p>
        </w:tc>
        <w:tc>
          <w:tcPr>
            <w:tcW w:w="2160" w:type="dxa"/>
          </w:tcPr>
          <w:p>
            <w:pPr>
              <w:pStyle w:val="13"/>
              <w:spacing w:line="529" w:lineRule="exact"/>
              <w:ind w:left="244"/>
              <w:rPr>
                <w:rFonts w:eastAsia="宋体"/>
                <w:w w:val="95"/>
                <w:sz w:val="32"/>
                <w:lang w:val="en-US"/>
              </w:rPr>
            </w:pPr>
            <w:r>
              <w:rPr>
                <w:rFonts w:hint="eastAsia" w:eastAsia="宋体"/>
                <w:w w:val="95"/>
                <w:sz w:val="32"/>
                <w:lang w:val="en-US"/>
              </w:rPr>
              <w:t>4610至4690</w:t>
            </w:r>
          </w:p>
        </w:tc>
      </w:tr>
    </w:tbl>
    <w:p>
      <w:pPr>
        <w:pStyle w:val="13"/>
        <w:spacing w:line="529" w:lineRule="exact"/>
        <w:ind w:left="80"/>
        <w:rPr>
          <w:rFonts w:eastAsia="宋体"/>
          <w:sz w:val="32"/>
          <w:lang w:val="en-US"/>
        </w:rPr>
      </w:pPr>
      <w:r>
        <w:rPr>
          <w:rFonts w:hint="eastAsia" w:eastAsia="宋体"/>
          <w:sz w:val="32"/>
          <w:lang w:val="en-US"/>
        </w:rPr>
        <w:t>注:细目参照国家标准 GB/T 4754-2017《国民经济行业分类》小类</w:t>
      </w:r>
    </w:p>
    <w:p>
      <w:pPr>
        <w:pStyle w:val="13"/>
        <w:spacing w:line="529" w:lineRule="exact"/>
        <w:ind w:left="80"/>
        <w:rPr>
          <w:rFonts w:eastAsia="宋体"/>
          <w:sz w:val="32"/>
          <w:lang w:val="en-US"/>
        </w:rPr>
        <w:sectPr>
          <w:footerReference r:id="rId7" w:type="default"/>
          <w:footerReference r:id="rId8" w:type="even"/>
          <w:pgSz w:w="11900" w:h="16840"/>
          <w:pgMar w:top="1400" w:right="1140" w:bottom="1340" w:left="1300" w:header="0" w:footer="1134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5"/>
        <w:spacing w:before="55"/>
        <w:rPr>
          <w:rFonts w:ascii="黑体" w:eastAsia="黑体"/>
          <w:b/>
          <w:bCs/>
        </w:rPr>
      </w:pPr>
      <w:r>
        <w:rPr>
          <w:rFonts w:hint="eastAsia" w:ascii="宋体" w:eastAsia="宋体"/>
          <w:b/>
          <w:bCs/>
        </w:rPr>
        <w:t xml:space="preserve">附件 </w:t>
      </w:r>
      <w:r>
        <w:rPr>
          <w:rFonts w:hint="eastAsia" w:ascii="黑体" w:eastAsia="黑体"/>
          <w:b/>
          <w:bCs/>
        </w:rPr>
        <w:t>2</w:t>
      </w:r>
    </w:p>
    <w:p>
      <w:pPr>
        <w:pStyle w:val="2"/>
        <w:spacing w:before="54" w:line="391" w:lineRule="auto"/>
        <w:ind w:left="3684" w:right="1340" w:hanging="2352"/>
        <w:jc w:val="left"/>
        <w:rPr>
          <w:lang w:val="en-US"/>
        </w:rPr>
      </w:pPr>
    </w:p>
    <w:p>
      <w:pPr>
        <w:pStyle w:val="2"/>
        <w:spacing w:before="54" w:line="391" w:lineRule="auto"/>
        <w:ind w:left="3684" w:right="1340" w:hanging="2352"/>
        <w:jc w:val="left"/>
      </w:pPr>
      <w:r>
        <w:rPr>
          <w:rFonts w:hint="eastAsia"/>
          <w:lang w:val="en-US"/>
        </w:rPr>
        <w:t>重庆</w:t>
      </w:r>
      <w:r>
        <w:t>市</w:t>
      </w:r>
      <w:r>
        <w:rPr>
          <w:rFonts w:hint="eastAsia"/>
          <w:lang w:val="en-US"/>
        </w:rPr>
        <w:t>产品</w:t>
      </w:r>
      <w:r>
        <w:t>质量鉴定组织单位</w:t>
      </w:r>
    </w:p>
    <w:p>
      <w:pPr>
        <w:pStyle w:val="2"/>
        <w:spacing w:before="54" w:line="391" w:lineRule="auto"/>
        <w:ind w:left="4751" w:leftChars="1528" w:right="1340" w:hanging="1389" w:hangingChars="267"/>
        <w:jc w:val="left"/>
      </w:pPr>
      <w:r>
        <w:t>申 请 表</w:t>
      </w:r>
    </w:p>
    <w:p>
      <w:pPr>
        <w:rPr>
          <w:b/>
          <w:color w:val="000000"/>
          <w:sz w:val="32"/>
          <w:szCs w:val="32"/>
          <w:lang w:val="en-US"/>
        </w:rPr>
      </w:pPr>
      <w:r>
        <w:rPr>
          <w:b/>
          <w:color w:val="000000"/>
          <w:sz w:val="32"/>
          <w:szCs w:val="32"/>
        </w:rPr>
        <w:t xml:space="preserve"> </w:t>
      </w:r>
      <w:r>
        <w:rPr>
          <w:rFonts w:hint="eastAsia" w:eastAsia="宋体"/>
          <w:b/>
          <w:color w:val="000000"/>
          <w:sz w:val="32"/>
          <w:szCs w:val="32"/>
          <w:lang w:val="en-US"/>
        </w:rPr>
        <w:t xml:space="preserve">                             </w:t>
      </w:r>
    </w:p>
    <w:p>
      <w:pPr>
        <w:pStyle w:val="5"/>
        <w:rPr>
          <w:b/>
          <w:sz w:val="52"/>
        </w:rPr>
      </w:pPr>
    </w:p>
    <w:p>
      <w:pPr>
        <w:pStyle w:val="5"/>
        <w:rPr>
          <w:b/>
          <w:sz w:val="52"/>
        </w:rPr>
      </w:pPr>
    </w:p>
    <w:p>
      <w:pPr>
        <w:pStyle w:val="5"/>
        <w:spacing w:before="13"/>
        <w:rPr>
          <w:b/>
          <w:sz w:val="65"/>
        </w:rPr>
      </w:pPr>
    </w:p>
    <w:p>
      <w:pPr>
        <w:pStyle w:val="3"/>
        <w:tabs>
          <w:tab w:val="left" w:pos="3016"/>
          <w:tab w:val="left" w:pos="5059"/>
          <w:tab w:val="left" w:pos="7156"/>
          <w:tab w:val="left" w:pos="7241"/>
        </w:tabs>
        <w:spacing w:line="453" w:lineRule="auto"/>
        <w:ind w:left="920" w:right="2217"/>
        <w:rPr>
          <w:rFonts w:ascii="Times New Roman" w:eastAsia="Times New Roman"/>
        </w:rPr>
      </w:pPr>
      <w:r>
        <w:t>申请单位：</w:t>
      </w:r>
      <w:r>
        <w:tab/>
      </w:r>
      <w:r>
        <w:rPr>
          <w:u w:val="single"/>
        </w:rPr>
        <w:t xml:space="preserve">   </w:t>
      </w:r>
      <w:r>
        <w:rPr>
          <w:u w:val="single"/>
        </w:rPr>
        <w:tab/>
      </w:r>
      <w:r>
        <w:rPr>
          <w:rFonts w:hint="eastAsia" w:eastAsia="宋体"/>
          <w:u w:val="single"/>
          <w:lang w:val="en-US"/>
        </w:rPr>
        <w:t xml:space="preserve">   </w:t>
      </w:r>
      <w:r>
        <w:rPr>
          <w:rFonts w:eastAsia="宋体"/>
          <w:u w:val="single"/>
          <w:lang w:val="en-US"/>
        </w:rPr>
        <w:t xml:space="preserve"> </w:t>
      </w:r>
      <w:r>
        <w:rPr>
          <w:rFonts w:hint="eastAsia" w:eastAsia="宋体"/>
          <w:u w:val="single"/>
          <w:lang w:val="en-US"/>
        </w:rPr>
        <w:t xml:space="preserve">    </w:t>
      </w:r>
      <w:r>
        <w:rPr>
          <w:u w:val="single"/>
        </w:rPr>
        <w:t>（公章）</w:t>
      </w:r>
      <w:r>
        <w:rPr>
          <w:u w:val="single"/>
        </w:rPr>
        <w:tab/>
      </w:r>
      <w:r>
        <w:rPr>
          <w:u w:val="single"/>
        </w:rPr>
        <w:t xml:space="preserve">    </w:t>
      </w:r>
      <w:r>
        <w:t>申请日期：</w:t>
      </w:r>
      <w:r>
        <w:tab/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</w:p>
    <w:p>
      <w:pPr>
        <w:pStyle w:val="5"/>
        <w:rPr>
          <w:rFonts w:ascii="Times New Roman"/>
          <w:b/>
          <w:sz w:val="40"/>
        </w:rPr>
      </w:pPr>
    </w:p>
    <w:p>
      <w:pPr>
        <w:pStyle w:val="5"/>
        <w:rPr>
          <w:rFonts w:ascii="Times New Roman"/>
          <w:b/>
          <w:sz w:val="40"/>
        </w:rPr>
      </w:pPr>
    </w:p>
    <w:p>
      <w:pPr>
        <w:pStyle w:val="5"/>
        <w:spacing w:before="4"/>
        <w:rPr>
          <w:rFonts w:ascii="Times New Roman"/>
          <w:b/>
          <w:sz w:val="42"/>
        </w:rPr>
      </w:pPr>
    </w:p>
    <w:p>
      <w:pPr>
        <w:spacing w:line="536" w:lineRule="exact"/>
        <w:ind w:left="1560"/>
        <w:rPr>
          <w:b/>
          <w:sz w:val="36"/>
        </w:rPr>
      </w:pPr>
      <w:r>
        <w:rPr>
          <w:b/>
          <w:sz w:val="36"/>
        </w:rPr>
        <w:t>制表单位：</w:t>
      </w:r>
      <w:r>
        <w:rPr>
          <w:rFonts w:hint="eastAsia"/>
          <w:b/>
          <w:sz w:val="36"/>
          <w:lang w:val="en-US"/>
        </w:rPr>
        <w:t>重庆</w:t>
      </w:r>
      <w:r>
        <w:rPr>
          <w:b/>
          <w:sz w:val="36"/>
        </w:rPr>
        <w:t xml:space="preserve">市质量协会 </w:t>
      </w:r>
    </w:p>
    <w:p>
      <w:pPr>
        <w:spacing w:line="536" w:lineRule="exact"/>
        <w:ind w:firstLine="3253" w:firstLineChars="900"/>
        <w:rPr>
          <w:b/>
          <w:sz w:val="36"/>
        </w:rPr>
      </w:pPr>
      <w:r>
        <w:rPr>
          <w:rFonts w:hint="eastAsia" w:eastAsia="宋体"/>
          <w:b/>
          <w:sz w:val="36"/>
          <w:lang w:val="en-US"/>
        </w:rPr>
        <w:t xml:space="preserve"> </w:t>
      </w:r>
      <w:r>
        <w:rPr>
          <w:rFonts w:hint="eastAsia"/>
          <w:b/>
          <w:sz w:val="36"/>
          <w:lang w:val="en-US"/>
        </w:rPr>
        <w:t>产品</w:t>
      </w:r>
      <w:r>
        <w:rPr>
          <w:b/>
          <w:sz w:val="36"/>
        </w:rPr>
        <w:t>质量鉴定专业委员会</w:t>
      </w:r>
    </w:p>
    <w:p>
      <w:pPr>
        <w:spacing w:line="536" w:lineRule="exact"/>
        <w:rPr>
          <w:sz w:val="36"/>
        </w:rPr>
        <w:sectPr>
          <w:footerReference r:id="rId9" w:type="default"/>
          <w:footerReference r:id="rId10" w:type="even"/>
          <w:pgSz w:w="11900" w:h="16840"/>
          <w:pgMar w:top="1580" w:right="1140" w:bottom="780" w:left="1300" w:header="0" w:footer="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5"/>
        <w:ind w:left="499"/>
        <w:jc w:val="center"/>
        <w:rPr>
          <w:rFonts w:ascii="仿宋" w:hAnsi="仿宋" w:eastAsia="仿宋" w:cs="宋体"/>
          <w:sz w:val="30"/>
          <w:szCs w:val="30"/>
        </w:rPr>
      </w:pPr>
      <w:r>
        <w:rPr>
          <w:rFonts w:hint="eastAsia" w:ascii="微软雅黑" w:hAnsi="微软雅黑" w:eastAsia="微软雅黑" w:cs="微软雅黑"/>
          <w:sz w:val="44"/>
        </w:rPr>
        <w:t xml:space="preserve">申 </w:t>
      </w:r>
      <w:r>
        <w:rPr>
          <w:rFonts w:ascii="微软雅黑" w:hAnsi="微软雅黑" w:eastAsia="微软雅黑" w:cs="微软雅黑"/>
          <w:sz w:val="44"/>
        </w:rPr>
        <w:t xml:space="preserve">  </w:t>
      </w:r>
      <w:r>
        <w:rPr>
          <w:rFonts w:hint="eastAsia" w:ascii="微软雅黑" w:hAnsi="微软雅黑" w:eastAsia="微软雅黑" w:cs="微软雅黑"/>
          <w:sz w:val="44"/>
        </w:rPr>
        <w:t xml:space="preserve">请 </w:t>
      </w:r>
      <w:r>
        <w:rPr>
          <w:rFonts w:ascii="微软雅黑" w:hAnsi="微软雅黑" w:eastAsia="微软雅黑" w:cs="微软雅黑"/>
          <w:sz w:val="44"/>
        </w:rPr>
        <w:t xml:space="preserve">  </w:t>
      </w:r>
      <w:r>
        <w:rPr>
          <w:rFonts w:hint="eastAsia" w:ascii="微软雅黑" w:hAnsi="微软雅黑" w:eastAsia="微软雅黑" w:cs="微软雅黑"/>
          <w:sz w:val="44"/>
        </w:rPr>
        <w:t>表</w:t>
      </w:r>
    </w:p>
    <w:p>
      <w:pPr>
        <w:pStyle w:val="5"/>
        <w:spacing w:line="582" w:lineRule="exact"/>
        <w:ind w:left="5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一、基本情况</w:t>
      </w:r>
    </w:p>
    <w:p>
      <w:pPr>
        <w:pStyle w:val="5"/>
        <w:spacing w:before="12"/>
        <w:rPr>
          <w:rFonts w:ascii="宋体" w:hAnsi="宋体" w:eastAsia="宋体" w:cs="宋体"/>
          <w:sz w:val="4"/>
        </w:rPr>
      </w:pPr>
    </w:p>
    <w:tbl>
      <w:tblPr>
        <w:tblStyle w:val="8"/>
        <w:tblW w:w="0" w:type="auto"/>
        <w:tblInd w:w="39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3544"/>
        <w:gridCol w:w="1701"/>
        <w:gridCol w:w="210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595" w:type="dxa"/>
            <w:tcBorders>
              <w:left w:val="single" w:color="000000" w:sz="4" w:space="0"/>
            </w:tcBorders>
          </w:tcPr>
          <w:p>
            <w:pPr>
              <w:pStyle w:val="13"/>
              <w:spacing w:line="529" w:lineRule="exact"/>
              <w:ind w:left="109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单位名称</w:t>
            </w:r>
          </w:p>
        </w:tc>
        <w:tc>
          <w:tcPr>
            <w:tcW w:w="3544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pStyle w:val="13"/>
              <w:spacing w:line="529" w:lineRule="exact"/>
              <w:ind w:left="74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法定代表人</w:t>
            </w:r>
          </w:p>
        </w:tc>
        <w:tc>
          <w:tcPr>
            <w:tcW w:w="2104" w:type="dxa"/>
            <w:tcBorders>
              <w:right w:val="single" w:color="000000" w:sz="4" w:space="0"/>
            </w:tcBorders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95" w:type="dxa"/>
            <w:tcBorders>
              <w:left w:val="single" w:color="000000" w:sz="4" w:space="0"/>
            </w:tcBorders>
          </w:tcPr>
          <w:p>
            <w:pPr>
              <w:pStyle w:val="13"/>
              <w:spacing w:line="529" w:lineRule="exact"/>
              <w:ind w:left="109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地址</w:t>
            </w:r>
          </w:p>
        </w:tc>
        <w:tc>
          <w:tcPr>
            <w:tcW w:w="3544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pStyle w:val="13"/>
              <w:spacing w:line="529" w:lineRule="exact"/>
              <w:ind w:left="74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邮编</w:t>
            </w:r>
          </w:p>
        </w:tc>
        <w:tc>
          <w:tcPr>
            <w:tcW w:w="2104" w:type="dxa"/>
            <w:tcBorders>
              <w:right w:val="single" w:color="000000" w:sz="4" w:space="0"/>
            </w:tcBorders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595" w:type="dxa"/>
            <w:tcBorders>
              <w:left w:val="single" w:color="000000" w:sz="4" w:space="0"/>
            </w:tcBorders>
          </w:tcPr>
          <w:p>
            <w:pPr>
              <w:pStyle w:val="13"/>
              <w:spacing w:line="529" w:lineRule="exact"/>
              <w:ind w:left="109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联系人</w:t>
            </w:r>
          </w:p>
        </w:tc>
        <w:tc>
          <w:tcPr>
            <w:tcW w:w="3544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pStyle w:val="13"/>
              <w:spacing w:line="529" w:lineRule="exact"/>
              <w:ind w:left="74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电话</w:t>
            </w:r>
          </w:p>
        </w:tc>
        <w:tc>
          <w:tcPr>
            <w:tcW w:w="2104" w:type="dxa"/>
            <w:tcBorders>
              <w:right w:val="single" w:color="000000" w:sz="4" w:space="0"/>
            </w:tcBorders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595" w:type="dxa"/>
            <w:tcBorders>
              <w:left w:val="single" w:color="000000" w:sz="4" w:space="0"/>
            </w:tcBorders>
          </w:tcPr>
          <w:p>
            <w:pPr>
              <w:pStyle w:val="13"/>
              <w:spacing w:line="529" w:lineRule="exact"/>
              <w:ind w:left="109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电子邮箱</w:t>
            </w:r>
          </w:p>
        </w:tc>
        <w:tc>
          <w:tcPr>
            <w:tcW w:w="3544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pStyle w:val="13"/>
              <w:spacing w:line="529" w:lineRule="exact"/>
              <w:ind w:left="74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传真</w:t>
            </w:r>
          </w:p>
        </w:tc>
        <w:tc>
          <w:tcPr>
            <w:tcW w:w="2104" w:type="dxa"/>
            <w:tcBorders>
              <w:right w:val="single" w:color="000000" w:sz="4" w:space="0"/>
            </w:tcBorders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95" w:type="dxa"/>
            <w:tcBorders>
              <w:left w:val="single" w:color="000000" w:sz="4" w:space="0"/>
            </w:tcBorders>
          </w:tcPr>
          <w:p>
            <w:pPr>
              <w:pStyle w:val="13"/>
              <w:spacing w:line="532" w:lineRule="exact"/>
              <w:ind w:left="109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统一代码</w:t>
            </w:r>
          </w:p>
        </w:tc>
        <w:tc>
          <w:tcPr>
            <w:tcW w:w="7349" w:type="dxa"/>
            <w:gridSpan w:val="3"/>
            <w:tcBorders>
              <w:right w:val="single" w:color="000000" w:sz="4" w:space="0"/>
            </w:tcBorders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</w:trPr>
        <w:tc>
          <w:tcPr>
            <w:tcW w:w="1595" w:type="dxa"/>
            <w:tcBorders>
              <w:left w:val="single" w:color="000000" w:sz="4" w:space="0"/>
            </w:tcBorders>
          </w:tcPr>
          <w:p>
            <w:pPr>
              <w:pStyle w:val="13"/>
              <w:ind w:left="108" w:right="142"/>
              <w:rPr>
                <w:rFonts w:ascii="仿宋" w:hAnsi="仿宋" w:eastAsia="仿宋" w:cs="宋体"/>
                <w:sz w:val="30"/>
                <w:szCs w:val="30"/>
              </w:rPr>
            </w:pPr>
          </w:p>
          <w:p>
            <w:pPr>
              <w:pStyle w:val="13"/>
              <w:ind w:left="108" w:right="142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申请产品质量鉴定范围</w:t>
            </w:r>
          </w:p>
        </w:tc>
        <w:tc>
          <w:tcPr>
            <w:tcW w:w="7349" w:type="dxa"/>
            <w:gridSpan w:val="3"/>
            <w:tcBorders>
              <w:right w:val="single" w:color="000000" w:sz="4" w:space="0"/>
            </w:tcBorders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44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line="529" w:lineRule="exact"/>
              <w:ind w:left="109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 xml:space="preserve">专职鉴定管理人员 </w:t>
            </w:r>
            <w:r>
              <w:rPr>
                <w:rFonts w:ascii="仿宋" w:hAnsi="仿宋" w:eastAsia="仿宋" w:cs="宋体"/>
                <w:sz w:val="30"/>
                <w:szCs w:val="30"/>
              </w:rPr>
              <w:t xml:space="preserve">     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 xml:space="preserve">人，其中高级职称 </w:t>
            </w:r>
            <w:r>
              <w:rPr>
                <w:rFonts w:ascii="仿宋" w:hAnsi="仿宋" w:eastAsia="仿宋" w:cs="宋体"/>
                <w:sz w:val="30"/>
                <w:szCs w:val="30"/>
              </w:rPr>
              <w:t xml:space="preserve">      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0" w:hRule="atLeast"/>
        </w:trPr>
        <w:tc>
          <w:tcPr>
            <w:tcW w:w="8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23" w:line="204" w:lineRule="auto"/>
              <w:ind w:left="109" w:right="182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鉴定管理部门简介（应包含质量鉴定管理部门的地位、结构、组成，可以另附页）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5" w:hRule="atLeast"/>
        </w:trPr>
        <w:tc>
          <w:tcPr>
            <w:tcW w:w="8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23" w:line="204" w:lineRule="auto"/>
              <w:ind w:left="109" w:right="182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与鉴定范围相适应的组织管理和技术能力（可以另附页）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6" w:hRule="atLeast"/>
        </w:trPr>
        <w:tc>
          <w:tcPr>
            <w:tcW w:w="8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35" w:lineRule="auto"/>
              <w:ind w:right="238"/>
              <w:jc w:val="both"/>
              <w:rPr>
                <w:rFonts w:ascii="仿宋" w:hAnsi="仿宋" w:eastAsia="仿宋" w:cstheme="majorEastAsia"/>
                <w:sz w:val="30"/>
                <w:szCs w:val="30"/>
              </w:rPr>
            </w:pPr>
            <w:r>
              <w:rPr>
                <w:rFonts w:hint="eastAsia" w:ascii="仿宋" w:hAnsi="仿宋" w:eastAsia="仿宋" w:cstheme="majorEastAsia"/>
                <w:sz w:val="30"/>
                <w:szCs w:val="30"/>
              </w:rPr>
              <w:t>相应的质量管理制度建设情况（包括内部行政管理制度、鉴定资料管理制度、鉴定样品管理制度、业务受理管理制度、鉴定实施过程管理制度、鉴定报告编制管理制度、异议处理管理制度、鉴定质量控制管理制度及管理制度运行过程中形成的记录文书等，可以另附页）</w:t>
            </w:r>
          </w:p>
          <w:p>
            <w:pPr>
              <w:pStyle w:val="13"/>
              <w:spacing w:before="123" w:line="204" w:lineRule="auto"/>
              <w:ind w:left="109" w:right="182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</w:tbl>
    <w:p>
      <w:pPr>
        <w:spacing w:line="204" w:lineRule="auto"/>
        <w:rPr>
          <w:sz w:val="32"/>
        </w:rPr>
        <w:sectPr>
          <w:footerReference r:id="rId11" w:type="default"/>
          <w:footerReference r:id="rId12" w:type="even"/>
          <w:pgSz w:w="11900" w:h="16840"/>
          <w:pgMar w:top="1580" w:right="1140" w:bottom="1320" w:left="1300" w:header="720" w:footer="72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5"/>
        <w:spacing w:line="582" w:lineRule="exact"/>
        <w:ind w:left="5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二、鉴定管理人员名单（可以另附页）</w:t>
      </w:r>
    </w:p>
    <w:tbl>
      <w:tblPr>
        <w:tblStyle w:val="8"/>
        <w:tblW w:w="0" w:type="auto"/>
        <w:tblInd w:w="3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080"/>
        <w:gridCol w:w="1260"/>
        <w:gridCol w:w="1440"/>
        <w:gridCol w:w="1623"/>
        <w:gridCol w:w="1134"/>
        <w:gridCol w:w="120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860" w:type="dxa"/>
            <w:vAlign w:val="center"/>
          </w:tcPr>
          <w:p>
            <w:pPr>
              <w:pStyle w:val="13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pStyle w:val="13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职务</w:t>
            </w:r>
          </w:p>
        </w:tc>
        <w:tc>
          <w:tcPr>
            <w:tcW w:w="1440" w:type="dxa"/>
            <w:vAlign w:val="center"/>
          </w:tcPr>
          <w:p>
            <w:pPr>
              <w:pStyle w:val="13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毕 业 </w:t>
            </w:r>
            <w:r>
              <w:rPr>
                <w:rFonts w:ascii="仿宋" w:hAnsi="仿宋" w:eastAsia="仿宋" w:cs="宋体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专 业</w:t>
            </w:r>
          </w:p>
        </w:tc>
        <w:tc>
          <w:tcPr>
            <w:tcW w:w="1623" w:type="dxa"/>
            <w:vAlign w:val="center"/>
          </w:tcPr>
          <w:p>
            <w:pPr>
              <w:pStyle w:val="13"/>
              <w:spacing w:before="36"/>
              <w:ind w:right="365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从事专业 </w:t>
            </w:r>
          </w:p>
          <w:p>
            <w:pPr>
              <w:pStyle w:val="13"/>
              <w:spacing w:before="36"/>
              <w:ind w:right="365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（岗位）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职称</w:t>
            </w:r>
          </w:p>
        </w:tc>
        <w:tc>
          <w:tcPr>
            <w:tcW w:w="1203" w:type="dxa"/>
            <w:vAlign w:val="center"/>
          </w:tcPr>
          <w:p>
            <w:pPr>
              <w:pStyle w:val="13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6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44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623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203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6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44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623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203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6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44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623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203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44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623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203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44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623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203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44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623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203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44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623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203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</w:tbl>
    <w:p>
      <w:pPr>
        <w:ind w:left="500"/>
        <w:rPr>
          <w:rFonts w:ascii="仿宋" w:hAnsi="仿宋" w:eastAsia="仿宋" w:cs="宋体"/>
          <w:sz w:val="30"/>
          <w:szCs w:val="30"/>
        </w:rPr>
      </w:pPr>
    </w:p>
    <w:p>
      <w:pPr>
        <w:ind w:left="5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三、聘任的鉴定专家名单（可以另附页）</w:t>
      </w:r>
    </w:p>
    <w:tbl>
      <w:tblPr>
        <w:tblStyle w:val="8"/>
        <w:tblW w:w="0" w:type="auto"/>
        <w:tblInd w:w="3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820"/>
        <w:gridCol w:w="1080"/>
        <w:gridCol w:w="1260"/>
        <w:gridCol w:w="1440"/>
        <w:gridCol w:w="1597"/>
        <w:gridCol w:w="110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220" w:type="dxa"/>
            <w:vAlign w:val="center"/>
          </w:tcPr>
          <w:p>
            <w:pPr>
              <w:pStyle w:val="13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 xml:space="preserve">鉴 定 </w:t>
            </w:r>
            <w:r>
              <w:rPr>
                <w:rFonts w:ascii="仿宋" w:hAnsi="仿宋" w:eastAsia="仿宋" w:cs="宋体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范 围</w:t>
            </w:r>
          </w:p>
        </w:tc>
        <w:tc>
          <w:tcPr>
            <w:tcW w:w="820" w:type="dxa"/>
            <w:vAlign w:val="center"/>
          </w:tcPr>
          <w:p>
            <w:pPr>
              <w:pStyle w:val="13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 xml:space="preserve">序 </w:t>
            </w:r>
            <w:r>
              <w:rPr>
                <w:rFonts w:ascii="仿宋" w:hAnsi="仿宋" w:eastAsia="仿宋" w:cs="宋体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号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spacing w:before="30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pStyle w:val="13"/>
              <w:spacing w:before="30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职称</w:t>
            </w:r>
          </w:p>
        </w:tc>
        <w:tc>
          <w:tcPr>
            <w:tcW w:w="1440" w:type="dxa"/>
            <w:vAlign w:val="center"/>
          </w:tcPr>
          <w:p>
            <w:pPr>
              <w:pStyle w:val="13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 xml:space="preserve">职 称 </w:t>
            </w:r>
            <w:r>
              <w:rPr>
                <w:rFonts w:ascii="仿宋" w:hAnsi="仿宋" w:eastAsia="仿宋" w:cs="宋体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专 业</w:t>
            </w:r>
          </w:p>
        </w:tc>
        <w:tc>
          <w:tcPr>
            <w:tcW w:w="1597" w:type="dxa"/>
            <w:vAlign w:val="center"/>
          </w:tcPr>
          <w:p>
            <w:pPr>
              <w:pStyle w:val="13"/>
              <w:spacing w:before="87"/>
              <w:ind w:right="365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 xml:space="preserve">从 事 </w:t>
            </w:r>
            <w:r>
              <w:rPr>
                <w:rFonts w:ascii="仿宋" w:hAnsi="仿宋" w:eastAsia="仿宋" w:cs="宋体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专 业（岗位）</w:t>
            </w:r>
          </w:p>
        </w:tc>
        <w:tc>
          <w:tcPr>
            <w:tcW w:w="1103" w:type="dxa"/>
            <w:vAlign w:val="center"/>
          </w:tcPr>
          <w:p>
            <w:pPr>
              <w:pStyle w:val="13"/>
              <w:spacing w:before="30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2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82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44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97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103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13" w:hRule="atLeast"/>
        </w:trPr>
        <w:tc>
          <w:tcPr>
            <w:tcW w:w="122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82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44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97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103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2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82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44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97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103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2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82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44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97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103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20" w:type="dxa"/>
          </w:tcPr>
          <w:p>
            <w:pPr>
              <w:pStyle w:val="13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20" w:type="dxa"/>
          </w:tcPr>
          <w:p>
            <w:pPr>
              <w:pStyle w:val="13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pStyle w:val="13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pStyle w:val="13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40" w:type="dxa"/>
          </w:tcPr>
          <w:p>
            <w:pPr>
              <w:pStyle w:val="13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97" w:type="dxa"/>
          </w:tcPr>
          <w:p>
            <w:pPr>
              <w:pStyle w:val="13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3" w:type="dxa"/>
          </w:tcPr>
          <w:p>
            <w:pPr>
              <w:pStyle w:val="13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220" w:type="dxa"/>
          </w:tcPr>
          <w:p>
            <w:pPr>
              <w:pStyle w:val="13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20" w:type="dxa"/>
          </w:tcPr>
          <w:p>
            <w:pPr>
              <w:pStyle w:val="13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pStyle w:val="13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pStyle w:val="13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40" w:type="dxa"/>
          </w:tcPr>
          <w:p>
            <w:pPr>
              <w:pStyle w:val="13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97" w:type="dxa"/>
          </w:tcPr>
          <w:p>
            <w:pPr>
              <w:pStyle w:val="13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3" w:type="dxa"/>
          </w:tcPr>
          <w:p>
            <w:pPr>
              <w:pStyle w:val="13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20" w:type="dxa"/>
          </w:tcPr>
          <w:p>
            <w:pPr>
              <w:pStyle w:val="13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20" w:type="dxa"/>
          </w:tcPr>
          <w:p>
            <w:pPr>
              <w:pStyle w:val="13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pStyle w:val="13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pStyle w:val="13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40" w:type="dxa"/>
          </w:tcPr>
          <w:p>
            <w:pPr>
              <w:pStyle w:val="13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97" w:type="dxa"/>
          </w:tcPr>
          <w:p>
            <w:pPr>
              <w:pStyle w:val="13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3" w:type="dxa"/>
          </w:tcPr>
          <w:p>
            <w:pPr>
              <w:pStyle w:val="13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20" w:type="dxa"/>
          </w:tcPr>
          <w:p>
            <w:pPr>
              <w:pStyle w:val="13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20" w:type="dxa"/>
          </w:tcPr>
          <w:p>
            <w:pPr>
              <w:pStyle w:val="13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pStyle w:val="13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pStyle w:val="13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40" w:type="dxa"/>
          </w:tcPr>
          <w:p>
            <w:pPr>
              <w:pStyle w:val="13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97" w:type="dxa"/>
          </w:tcPr>
          <w:p>
            <w:pPr>
              <w:pStyle w:val="13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3" w:type="dxa"/>
          </w:tcPr>
          <w:p>
            <w:pPr>
              <w:pStyle w:val="13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20" w:type="dxa"/>
          </w:tcPr>
          <w:p>
            <w:pPr>
              <w:pStyle w:val="13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20" w:type="dxa"/>
          </w:tcPr>
          <w:p>
            <w:pPr>
              <w:pStyle w:val="13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pStyle w:val="13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pStyle w:val="13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40" w:type="dxa"/>
          </w:tcPr>
          <w:p>
            <w:pPr>
              <w:pStyle w:val="13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97" w:type="dxa"/>
          </w:tcPr>
          <w:p>
            <w:pPr>
              <w:pStyle w:val="13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3" w:type="dxa"/>
          </w:tcPr>
          <w:p>
            <w:pPr>
              <w:pStyle w:val="13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/>
          <w:sz w:val="30"/>
          <w:szCs w:val="30"/>
        </w:rPr>
        <w:sectPr>
          <w:footerReference r:id="rId13" w:type="default"/>
          <w:footerReference r:id="rId14" w:type="even"/>
          <w:pgSz w:w="11900" w:h="16840"/>
          <w:pgMar w:top="1380" w:right="1140" w:bottom="1160" w:left="1300" w:header="0" w:footer="969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5"/>
        <w:spacing w:before="53" w:line="220" w:lineRule="auto"/>
        <w:ind w:right="498"/>
        <w:jc w:val="both"/>
        <w:rPr>
          <w:rFonts w:ascii="仿宋" w:hAnsi="仿宋" w:eastAsia="仿宋" w:cs="宋体"/>
          <w:w w:val="95"/>
          <w:sz w:val="30"/>
          <w:szCs w:val="30"/>
        </w:rPr>
      </w:pPr>
      <w:r>
        <w:rPr>
          <w:rFonts w:hint="eastAsia" w:ascii="仿宋" w:hAnsi="仿宋" w:eastAsia="仿宋" w:cs="宋体"/>
          <w:w w:val="95"/>
          <w:sz w:val="30"/>
          <w:szCs w:val="30"/>
        </w:rPr>
        <w:t>注：</w:t>
      </w:r>
    </w:p>
    <w:p>
      <w:pPr>
        <w:pStyle w:val="5"/>
        <w:numPr>
          <w:ilvl w:val="0"/>
          <w:numId w:val="0"/>
        </w:numPr>
        <w:spacing w:before="53" w:line="220" w:lineRule="auto"/>
        <w:ind w:leftChars="0" w:right="498" w:rightChars="0"/>
        <w:jc w:val="both"/>
        <w:rPr>
          <w:rFonts w:ascii="仿宋" w:hAnsi="仿宋" w:eastAsia="仿宋" w:cs="宋体"/>
          <w:spacing w:val="4"/>
          <w:sz w:val="30"/>
          <w:szCs w:val="30"/>
        </w:rPr>
      </w:pPr>
      <w:r>
        <w:rPr>
          <w:rFonts w:hint="eastAsia" w:ascii="仿宋" w:hAnsi="仿宋" w:eastAsia="仿宋" w:cs="宋体"/>
          <w:w w:val="95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宋体"/>
          <w:w w:val="95"/>
          <w:sz w:val="30"/>
          <w:szCs w:val="30"/>
        </w:rPr>
        <w:t>鉴定范围申请按照《产品质量鉴定范围分类目录》规</w:t>
      </w:r>
      <w:bookmarkStart w:id="0" w:name="_GoBack"/>
      <w:bookmarkEnd w:id="0"/>
      <w:r>
        <w:rPr>
          <w:rFonts w:hint="eastAsia" w:ascii="仿宋" w:hAnsi="仿宋" w:eastAsia="仿宋" w:cs="宋体"/>
          <w:spacing w:val="4"/>
          <w:sz w:val="30"/>
          <w:szCs w:val="30"/>
        </w:rPr>
        <w:t>定，参照国家标准《国民经济行业分类》申报，应报到最低一级目录。</w:t>
      </w:r>
    </w:p>
    <w:p>
      <w:pPr>
        <w:pStyle w:val="5"/>
        <w:numPr>
          <w:ilvl w:val="0"/>
          <w:numId w:val="0"/>
        </w:numPr>
        <w:spacing w:before="53" w:line="220" w:lineRule="auto"/>
        <w:ind w:leftChars="0" w:right="498" w:rightChars="0"/>
        <w:jc w:val="both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宋体"/>
          <w:sz w:val="30"/>
          <w:szCs w:val="30"/>
        </w:rPr>
        <w:t>专家名单应按照申请的每项鉴定范围来填报。</w:t>
      </w:r>
    </w:p>
    <w:p>
      <w:pPr>
        <w:pStyle w:val="5"/>
        <w:numPr>
          <w:ilvl w:val="0"/>
          <w:numId w:val="0"/>
        </w:numPr>
        <w:spacing w:before="53" w:line="220" w:lineRule="auto"/>
        <w:ind w:leftChars="0" w:right="498" w:rightChars="0"/>
        <w:jc w:val="both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宋体"/>
          <w:sz w:val="30"/>
          <w:szCs w:val="30"/>
        </w:rPr>
        <w:t>另随本申请表需提交法人资格证明；组织管理和技术能力的证明材料；建立相应的质量管理制度的文件材料； 部门设置及人员配备的文件和材料；单位诚信的相关证明、承诺材料；专家资质证明、承诺等相关材料。以上材料应提供复印件并加盖公章。</w:t>
      </w:r>
    </w:p>
    <w:p>
      <w:pPr>
        <w:pStyle w:val="5"/>
        <w:numPr>
          <w:ilvl w:val="0"/>
          <w:numId w:val="0"/>
        </w:numPr>
        <w:spacing w:before="53" w:line="220" w:lineRule="auto"/>
        <w:ind w:leftChars="0" w:right="498" w:rightChars="0"/>
        <w:jc w:val="both"/>
        <w:rPr>
          <w:rFonts w:ascii="仿宋" w:hAnsi="仿宋" w:eastAsia="仿宋" w:cs="宋体"/>
          <w:sz w:val="30"/>
          <w:szCs w:val="30"/>
        </w:rPr>
        <w:sectPr>
          <w:pgSz w:w="11900" w:h="16840"/>
          <w:pgMar w:top="1580" w:right="1140" w:bottom="1180" w:left="1300" w:header="0" w:footer="995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 w:cs="宋体"/>
          <w:sz w:val="30"/>
          <w:szCs w:val="30"/>
        </w:rPr>
        <w:t>本申请表一式二份，一份留存申请单位，一份上报质量鉴定专委会审核。</w:t>
      </w:r>
    </w:p>
    <w:p>
      <w:pPr>
        <w:pStyle w:val="5"/>
        <w:spacing w:before="55"/>
        <w:rPr>
          <w:rFonts w:ascii="黑体" w:eastAsia="黑体"/>
          <w:b/>
          <w:bCs/>
        </w:rPr>
      </w:pPr>
      <w:r>
        <w:rPr>
          <w:rFonts w:hint="eastAsia" w:ascii="宋体" w:eastAsia="宋体"/>
          <w:b/>
          <w:bCs/>
        </w:rPr>
        <w:t xml:space="preserve">附件 </w:t>
      </w:r>
      <w:r>
        <w:rPr>
          <w:rFonts w:ascii="黑体" w:eastAsia="黑体"/>
          <w:b/>
          <w:bCs/>
        </w:rPr>
        <w:t>3</w:t>
      </w:r>
    </w:p>
    <w:p>
      <w:pPr>
        <w:pStyle w:val="2"/>
        <w:spacing w:before="54" w:line="391" w:lineRule="auto"/>
        <w:ind w:left="420" w:right="1340"/>
        <w:jc w:val="left"/>
        <w:rPr>
          <w:lang w:val="en-US"/>
        </w:rPr>
      </w:pPr>
    </w:p>
    <w:p>
      <w:pPr>
        <w:pStyle w:val="2"/>
        <w:spacing w:before="54" w:line="391" w:lineRule="auto"/>
        <w:ind w:left="420" w:right="1340"/>
      </w:pPr>
      <w:r>
        <w:rPr>
          <w:rFonts w:hint="eastAsia"/>
          <w:lang w:val="en-US"/>
        </w:rPr>
        <w:t>重庆</w:t>
      </w:r>
      <w:r>
        <w:t>市</w:t>
      </w:r>
      <w:r>
        <w:rPr>
          <w:rFonts w:hint="eastAsia"/>
          <w:lang w:val="en-US"/>
        </w:rPr>
        <w:t>产品</w:t>
      </w:r>
      <w:r>
        <w:t>质量鉴定组织单位</w:t>
      </w:r>
    </w:p>
    <w:p>
      <w:pPr>
        <w:pStyle w:val="2"/>
        <w:spacing w:before="54" w:line="391" w:lineRule="auto"/>
        <w:ind w:left="420" w:right="1340"/>
      </w:pPr>
      <w:r>
        <w:t>申 请</w:t>
      </w:r>
      <w:r>
        <w:rPr>
          <w:rFonts w:hint="eastAsia"/>
        </w:rPr>
        <w:t xml:space="preserve"> 审 核</w:t>
      </w:r>
      <w:r>
        <w:t xml:space="preserve"> 表</w:t>
      </w:r>
    </w:p>
    <w:p/>
    <w:p>
      <w:pPr>
        <w:rPr>
          <w:b/>
          <w:color w:val="000000"/>
          <w:sz w:val="32"/>
          <w:szCs w:val="32"/>
          <w:lang w:val="en-US"/>
        </w:rPr>
      </w:pPr>
      <w:r>
        <w:rPr>
          <w:b/>
          <w:color w:val="000000"/>
          <w:sz w:val="32"/>
          <w:szCs w:val="32"/>
        </w:rPr>
        <w:t xml:space="preserve"> </w:t>
      </w:r>
      <w:r>
        <w:rPr>
          <w:rFonts w:hint="eastAsia" w:eastAsia="宋体"/>
          <w:b/>
          <w:color w:val="000000"/>
          <w:sz w:val="32"/>
          <w:szCs w:val="32"/>
          <w:lang w:val="en-US"/>
        </w:rPr>
        <w:t xml:space="preserve">                             </w:t>
      </w:r>
    </w:p>
    <w:p>
      <w:pPr>
        <w:pStyle w:val="3"/>
        <w:tabs>
          <w:tab w:val="left" w:pos="2300"/>
          <w:tab w:val="left" w:pos="5059"/>
          <w:tab w:val="left" w:pos="7156"/>
          <w:tab w:val="left" w:pos="7241"/>
        </w:tabs>
        <w:spacing w:line="453" w:lineRule="auto"/>
        <w:ind w:left="420" w:right="2217"/>
        <w:rPr>
          <w:rFonts w:eastAsia="宋体"/>
          <w:sz w:val="32"/>
          <w:szCs w:val="32"/>
          <w:u w:val="single"/>
          <w:lang w:val="en-US"/>
        </w:rPr>
      </w:pPr>
      <w:r>
        <w:rPr>
          <w:sz w:val="32"/>
          <w:szCs w:val="32"/>
        </w:rPr>
        <w:t>申请单位</w:t>
      </w:r>
      <w:r>
        <w:rPr>
          <w:rFonts w:hint="eastAsia"/>
          <w:sz w:val="32"/>
          <w:szCs w:val="32"/>
        </w:rPr>
        <w:t>名称</w:t>
      </w:r>
      <w:r>
        <w:rPr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ab/>
      </w:r>
      <w:r>
        <w:rPr>
          <w:rFonts w:hint="eastAsia" w:eastAsia="宋体"/>
          <w:sz w:val="32"/>
          <w:szCs w:val="32"/>
          <w:u w:val="single"/>
          <w:lang w:val="en-US"/>
        </w:rPr>
        <w:t xml:space="preserve">          </w:t>
      </w:r>
      <w:r>
        <w:rPr>
          <w:sz w:val="32"/>
          <w:szCs w:val="32"/>
          <w:u w:val="single"/>
        </w:rPr>
        <w:tab/>
      </w:r>
      <w:r>
        <w:rPr>
          <w:rFonts w:hint="eastAsia" w:eastAsia="宋体"/>
          <w:sz w:val="32"/>
          <w:szCs w:val="32"/>
          <w:u w:val="single"/>
          <w:lang w:val="en-US"/>
        </w:rPr>
        <w:t xml:space="preserve">   </w:t>
      </w:r>
    </w:p>
    <w:p>
      <w:pPr>
        <w:pStyle w:val="3"/>
        <w:tabs>
          <w:tab w:val="left" w:pos="2300"/>
          <w:tab w:val="left" w:pos="5059"/>
          <w:tab w:val="left" w:pos="7156"/>
          <w:tab w:val="left" w:pos="7241"/>
        </w:tabs>
        <w:spacing w:line="453" w:lineRule="auto"/>
        <w:ind w:left="420" w:right="2217"/>
        <w:rPr>
          <w:sz w:val="32"/>
          <w:szCs w:val="32"/>
        </w:rPr>
      </w:pPr>
      <w:r>
        <w:rPr>
          <w:sz w:val="32"/>
          <w:szCs w:val="32"/>
        </w:rPr>
        <w:t>申请</w:t>
      </w:r>
      <w:r>
        <w:rPr>
          <w:rFonts w:hint="eastAsia" w:eastAsia="宋体"/>
          <w:sz w:val="32"/>
          <w:szCs w:val="32"/>
          <w:lang w:val="en-US"/>
        </w:rPr>
        <w:t>从事的鉴定范围</w:t>
      </w:r>
      <w:r>
        <w:rPr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ab/>
      </w:r>
      <w:r>
        <w:rPr>
          <w:rFonts w:hint="eastAsia" w:eastAsia="宋体"/>
          <w:sz w:val="32"/>
          <w:szCs w:val="32"/>
          <w:u w:val="single"/>
          <w:lang w:val="en-US"/>
        </w:rPr>
        <w:t xml:space="preserve">       </w:t>
      </w:r>
      <w:r>
        <w:rPr>
          <w:sz w:val="32"/>
          <w:szCs w:val="32"/>
          <w:u w:val="single"/>
        </w:rPr>
        <w:tab/>
      </w:r>
      <w:r>
        <w:rPr>
          <w:rFonts w:hint="eastAsia" w:eastAsia="宋体"/>
          <w:sz w:val="32"/>
          <w:szCs w:val="32"/>
          <w:u w:val="single"/>
          <w:lang w:val="en-US"/>
        </w:rPr>
        <w:t xml:space="preserve"> </w:t>
      </w:r>
      <w:r>
        <w:rPr>
          <w:sz w:val="32"/>
          <w:szCs w:val="32"/>
        </w:rPr>
        <w:t xml:space="preserve"> </w:t>
      </w:r>
    </w:p>
    <w:p>
      <w:pPr>
        <w:pStyle w:val="5"/>
        <w:rPr>
          <w:rFonts w:eastAsia="宋体"/>
          <w:u w:val="single"/>
          <w:lang w:val="en-US"/>
        </w:rPr>
      </w:pPr>
      <w:r>
        <w:t xml:space="preserve"> </w:t>
      </w:r>
      <w:r>
        <w:rPr>
          <w:rFonts w:hint="eastAsia" w:eastAsia="宋体"/>
          <w:lang w:val="en-US"/>
        </w:rPr>
        <w:t xml:space="preserve">     </w:t>
      </w:r>
      <w:r>
        <w:rPr>
          <w:u w:val="single"/>
        </w:rPr>
        <w:t xml:space="preserve">   </w:t>
      </w:r>
      <w:r>
        <w:rPr>
          <w:u w:val="single"/>
        </w:rPr>
        <w:tab/>
      </w:r>
      <w:r>
        <w:rPr>
          <w:rFonts w:hint="eastAsia" w:eastAsia="宋体"/>
          <w:u w:val="single"/>
          <w:lang w:val="en-US"/>
        </w:rPr>
        <w:t xml:space="preserve">      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rFonts w:hint="eastAsia" w:eastAsia="宋体"/>
          <w:u w:val="single"/>
          <w:lang w:val="en-US"/>
        </w:rPr>
        <w:t xml:space="preserve">                                                               </w:t>
      </w:r>
    </w:p>
    <w:p>
      <w:pPr>
        <w:pStyle w:val="5"/>
        <w:rPr>
          <w:rFonts w:eastAsia="宋体"/>
          <w:u w:val="single"/>
          <w:lang w:val="en-US"/>
        </w:rPr>
      </w:pPr>
    </w:p>
    <w:p>
      <w:pPr>
        <w:pStyle w:val="3"/>
        <w:tabs>
          <w:tab w:val="left" w:pos="2300"/>
          <w:tab w:val="left" w:pos="5059"/>
          <w:tab w:val="left" w:pos="7156"/>
          <w:tab w:val="left" w:pos="7241"/>
        </w:tabs>
        <w:spacing w:line="453" w:lineRule="auto"/>
        <w:ind w:left="420" w:right="2217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lang w:val="en-US"/>
        </w:rPr>
        <w:t>受理日期</w:t>
      </w:r>
      <w:r>
        <w:rPr>
          <w:sz w:val="32"/>
          <w:szCs w:val="32"/>
        </w:rPr>
        <w:t>：</w:t>
      </w:r>
      <w:r>
        <w:rPr>
          <w:rFonts w:hint="eastAsia" w:eastAsia="宋体"/>
          <w:sz w:val="32"/>
          <w:szCs w:val="32"/>
          <w:lang w:val="en-US"/>
        </w:rPr>
        <w:t xml:space="preserve"> </w:t>
      </w:r>
      <w:r>
        <w:rPr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ab/>
      </w:r>
      <w:r>
        <w:rPr>
          <w:rFonts w:hint="eastAsia" w:eastAsia="宋体"/>
          <w:sz w:val="32"/>
          <w:szCs w:val="32"/>
          <w:u w:val="single"/>
          <w:lang w:val="en-US"/>
        </w:rPr>
        <w:t xml:space="preserve">       </w:t>
      </w:r>
      <w:r>
        <w:rPr>
          <w:sz w:val="32"/>
          <w:szCs w:val="32"/>
          <w:u w:val="single"/>
        </w:rPr>
        <w:tab/>
      </w:r>
      <w:r>
        <w:rPr>
          <w:rFonts w:hint="eastAsia" w:eastAsia="宋体"/>
          <w:sz w:val="32"/>
          <w:szCs w:val="32"/>
          <w:u w:val="single"/>
          <w:lang w:val="en-US"/>
        </w:rPr>
        <w:t xml:space="preserve"> </w:t>
      </w:r>
      <w:r>
        <w:rPr>
          <w:sz w:val="32"/>
          <w:szCs w:val="32"/>
          <w:u w:val="single"/>
        </w:rPr>
        <w:t xml:space="preserve">    </w:t>
      </w:r>
    </w:p>
    <w:p>
      <w:pPr>
        <w:pStyle w:val="3"/>
        <w:tabs>
          <w:tab w:val="left" w:pos="2300"/>
          <w:tab w:val="left" w:pos="5059"/>
          <w:tab w:val="left" w:pos="7156"/>
          <w:tab w:val="left" w:pos="7241"/>
        </w:tabs>
        <w:spacing w:line="453" w:lineRule="auto"/>
        <w:ind w:left="420" w:right="2217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lang w:val="en-US"/>
        </w:rPr>
        <w:t>专家组成员</w:t>
      </w:r>
      <w:r>
        <w:rPr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ab/>
      </w:r>
      <w:r>
        <w:rPr>
          <w:rFonts w:hint="eastAsia" w:eastAsia="宋体"/>
          <w:sz w:val="32"/>
          <w:szCs w:val="32"/>
          <w:u w:val="single"/>
          <w:lang w:val="en-US"/>
        </w:rPr>
        <w:t xml:space="preserve">       </w:t>
      </w:r>
      <w:r>
        <w:rPr>
          <w:sz w:val="32"/>
          <w:szCs w:val="32"/>
          <w:u w:val="single"/>
        </w:rPr>
        <w:tab/>
      </w:r>
      <w:r>
        <w:rPr>
          <w:rFonts w:hint="eastAsia" w:eastAsia="宋体"/>
          <w:sz w:val="32"/>
          <w:szCs w:val="32"/>
          <w:u w:val="single"/>
          <w:lang w:val="en-US"/>
        </w:rPr>
        <w:t xml:space="preserve"> </w:t>
      </w:r>
      <w:r>
        <w:rPr>
          <w:sz w:val="32"/>
          <w:szCs w:val="32"/>
          <w:u w:val="single"/>
        </w:rPr>
        <w:t xml:space="preserve">  </w:t>
      </w:r>
    </w:p>
    <w:p>
      <w:pPr>
        <w:pStyle w:val="5"/>
        <w:rPr>
          <w:rFonts w:ascii="Times New Roman"/>
          <w:b/>
          <w:sz w:val="40"/>
        </w:rPr>
      </w:pPr>
      <w:r>
        <w:rPr>
          <w:rFonts w:hint="eastAsia" w:ascii="Times New Roman" w:eastAsia="宋体"/>
          <w:b/>
          <w:sz w:val="40"/>
          <w:lang w:val="en-US"/>
        </w:rPr>
        <w:t xml:space="preserve">                       </w:t>
      </w:r>
    </w:p>
    <w:p>
      <w:pPr>
        <w:pStyle w:val="5"/>
        <w:ind w:left="420"/>
        <w:rPr>
          <w:rFonts w:ascii="Times New Roman"/>
          <w:b/>
          <w:sz w:val="40"/>
        </w:rPr>
      </w:pPr>
    </w:p>
    <w:p>
      <w:pPr>
        <w:pStyle w:val="5"/>
        <w:spacing w:before="4"/>
        <w:ind w:left="420"/>
        <w:rPr>
          <w:rFonts w:ascii="Times New Roman"/>
          <w:b/>
          <w:sz w:val="42"/>
        </w:rPr>
      </w:pPr>
    </w:p>
    <w:p>
      <w:pPr>
        <w:spacing w:line="536" w:lineRule="exact"/>
        <w:jc w:val="center"/>
        <w:rPr>
          <w:b/>
          <w:sz w:val="36"/>
        </w:rPr>
      </w:pPr>
      <w:r>
        <w:rPr>
          <w:b/>
          <w:sz w:val="36"/>
        </w:rPr>
        <w:t>制表单位：</w:t>
      </w:r>
      <w:r>
        <w:rPr>
          <w:rFonts w:hint="eastAsia"/>
          <w:b/>
          <w:sz w:val="36"/>
          <w:lang w:val="en-US"/>
        </w:rPr>
        <w:t>重庆</w:t>
      </w:r>
      <w:r>
        <w:rPr>
          <w:b/>
          <w:sz w:val="36"/>
        </w:rPr>
        <w:t>市质量协会</w:t>
      </w:r>
    </w:p>
    <w:p>
      <w:pPr>
        <w:pStyle w:val="12"/>
        <w:spacing w:line="536" w:lineRule="exact"/>
        <w:ind w:left="420"/>
        <w:jc w:val="center"/>
        <w:rPr>
          <w:b/>
          <w:sz w:val="36"/>
        </w:rPr>
        <w:sectPr>
          <w:footerReference r:id="rId15" w:type="default"/>
          <w:footerReference r:id="rId16" w:type="even"/>
          <w:pgSz w:w="11900" w:h="16840"/>
          <w:pgMar w:top="1580" w:right="1140" w:bottom="780" w:left="1300" w:header="0" w:footer="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eastAsia" w:eastAsia="宋体"/>
          <w:b/>
          <w:sz w:val="36"/>
          <w:lang w:val="en-US"/>
        </w:rPr>
        <w:t xml:space="preserve">                               </w:t>
      </w:r>
      <w:r>
        <w:rPr>
          <w:rFonts w:hint="eastAsia"/>
          <w:b/>
          <w:sz w:val="36"/>
          <w:lang w:val="en-US"/>
        </w:rPr>
        <w:t>产品</w:t>
      </w:r>
      <w:r>
        <w:rPr>
          <w:b/>
          <w:sz w:val="36"/>
        </w:rPr>
        <w:t>质量鉴定专业委员会</w:t>
      </w:r>
    </w:p>
    <w:p>
      <w:pPr>
        <w:tabs>
          <w:tab w:val="left" w:pos="608"/>
        </w:tabs>
        <w:rPr>
          <w:rFonts w:eastAsia="宋体"/>
          <w:sz w:val="2"/>
          <w:szCs w:val="2"/>
        </w:rPr>
      </w:pPr>
    </w:p>
    <w:p>
      <w:pPr>
        <w:pStyle w:val="5"/>
        <w:spacing w:before="9"/>
        <w:jc w:val="center"/>
        <w:rPr>
          <w:rFonts w:asciiTheme="majorEastAsia" w:hAnsiTheme="majorEastAsia" w:eastAsiaTheme="majorEastAsia"/>
          <w:b/>
          <w:bCs/>
          <w:sz w:val="36"/>
          <w:szCs w:val="36"/>
          <w:lang w:val="en-US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书面材料审查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  <w:lang w:val="en-US"/>
        </w:rPr>
        <w:t>表</w:t>
      </w:r>
    </w:p>
    <w:tbl>
      <w:tblPr>
        <w:tblStyle w:val="8"/>
        <w:tblpPr w:leftFromText="180" w:rightFromText="180" w:vertAnchor="text" w:horzAnchor="page" w:tblpX="1229" w:tblpY="162"/>
        <w:tblOverlap w:val="never"/>
        <w:tblW w:w="946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5238"/>
        <w:gridCol w:w="1350"/>
        <w:gridCol w:w="21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70" w:type="dxa"/>
            <w:vAlign w:val="center"/>
          </w:tcPr>
          <w:p>
            <w:pPr>
              <w:pStyle w:val="13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序号</w:t>
            </w:r>
          </w:p>
        </w:tc>
        <w:tc>
          <w:tcPr>
            <w:tcW w:w="5238" w:type="dxa"/>
            <w:vAlign w:val="center"/>
          </w:tcPr>
          <w:p>
            <w:pPr>
              <w:pStyle w:val="13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审核材料内容</w:t>
            </w:r>
          </w:p>
        </w:tc>
        <w:tc>
          <w:tcPr>
            <w:tcW w:w="1350" w:type="dxa"/>
            <w:vAlign w:val="center"/>
          </w:tcPr>
          <w:p>
            <w:pPr>
              <w:pStyle w:val="13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审核结果</w:t>
            </w:r>
          </w:p>
        </w:tc>
        <w:tc>
          <w:tcPr>
            <w:tcW w:w="2107" w:type="dxa"/>
            <w:vAlign w:val="center"/>
          </w:tcPr>
          <w:p>
            <w:pPr>
              <w:pStyle w:val="13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70" w:type="dxa"/>
            <w:vAlign w:val="center"/>
          </w:tcPr>
          <w:p>
            <w:pPr>
              <w:pStyle w:val="13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w w:val="64"/>
                <w:sz w:val="30"/>
                <w:szCs w:val="30"/>
              </w:rPr>
              <w:t>1</w:t>
            </w:r>
          </w:p>
        </w:tc>
        <w:tc>
          <w:tcPr>
            <w:tcW w:w="5238" w:type="dxa"/>
            <w:vAlign w:val="center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产品质量鉴定组织单位申请表</w:t>
            </w:r>
          </w:p>
        </w:tc>
        <w:tc>
          <w:tcPr>
            <w:tcW w:w="1350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993"/>
              </w:tabs>
              <w:ind w:left="283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符合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1003"/>
              </w:tabs>
              <w:ind w:left="283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不符合</w:t>
            </w:r>
          </w:p>
        </w:tc>
        <w:tc>
          <w:tcPr>
            <w:tcW w:w="2107" w:type="dxa"/>
            <w:vAlign w:val="center"/>
          </w:tcPr>
          <w:p>
            <w:pPr>
              <w:pStyle w:val="13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70" w:type="dxa"/>
            <w:vAlign w:val="center"/>
          </w:tcPr>
          <w:p>
            <w:pPr>
              <w:pStyle w:val="13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w w:val="85"/>
                <w:sz w:val="30"/>
                <w:szCs w:val="30"/>
              </w:rPr>
              <w:t>2</w:t>
            </w:r>
          </w:p>
        </w:tc>
        <w:tc>
          <w:tcPr>
            <w:tcW w:w="5238" w:type="dxa"/>
            <w:vAlign w:val="center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法人资格证明</w:t>
            </w:r>
          </w:p>
        </w:tc>
        <w:tc>
          <w:tcPr>
            <w:tcW w:w="1350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993"/>
              </w:tabs>
              <w:ind w:left="283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符合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996"/>
              </w:tabs>
              <w:ind w:left="283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不符合</w:t>
            </w:r>
          </w:p>
        </w:tc>
        <w:tc>
          <w:tcPr>
            <w:tcW w:w="2107" w:type="dxa"/>
            <w:vAlign w:val="center"/>
          </w:tcPr>
          <w:p>
            <w:pPr>
              <w:pStyle w:val="13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70" w:type="dxa"/>
            <w:vAlign w:val="center"/>
          </w:tcPr>
          <w:p>
            <w:pPr>
              <w:pStyle w:val="13"/>
              <w:jc w:val="center"/>
              <w:rPr>
                <w:rFonts w:ascii="仿宋" w:hAnsi="仿宋" w:eastAsia="仿宋" w:cs="宋体"/>
                <w:w w:val="85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w w:val="85"/>
                <w:sz w:val="30"/>
                <w:szCs w:val="30"/>
              </w:rPr>
              <w:t>3</w:t>
            </w:r>
          </w:p>
        </w:tc>
        <w:tc>
          <w:tcPr>
            <w:tcW w:w="5238" w:type="dxa"/>
            <w:vAlign w:val="center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办公场所证明</w:t>
            </w:r>
          </w:p>
        </w:tc>
        <w:tc>
          <w:tcPr>
            <w:tcW w:w="1350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993"/>
              </w:tabs>
              <w:ind w:left="283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符合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993"/>
              </w:tabs>
              <w:ind w:left="283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不符合</w:t>
            </w:r>
          </w:p>
        </w:tc>
        <w:tc>
          <w:tcPr>
            <w:tcW w:w="2107" w:type="dxa"/>
            <w:vAlign w:val="center"/>
          </w:tcPr>
          <w:p>
            <w:pPr>
              <w:pStyle w:val="13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770" w:type="dxa"/>
            <w:vAlign w:val="center"/>
          </w:tcPr>
          <w:p>
            <w:pPr>
              <w:pStyle w:val="13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w w:val="85"/>
                <w:sz w:val="30"/>
                <w:szCs w:val="30"/>
              </w:rPr>
              <w:t>4</w:t>
            </w:r>
          </w:p>
        </w:tc>
        <w:tc>
          <w:tcPr>
            <w:tcW w:w="5238" w:type="dxa"/>
            <w:vAlign w:val="center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具有与鉴定范围相适应的组织管理和技术能力的证明材料</w:t>
            </w:r>
          </w:p>
        </w:tc>
        <w:tc>
          <w:tcPr>
            <w:tcW w:w="1350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993"/>
              </w:tabs>
              <w:ind w:left="283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符合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1003"/>
              </w:tabs>
              <w:ind w:left="283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不符合</w:t>
            </w:r>
          </w:p>
        </w:tc>
        <w:tc>
          <w:tcPr>
            <w:tcW w:w="2107" w:type="dxa"/>
            <w:vAlign w:val="center"/>
          </w:tcPr>
          <w:p>
            <w:pPr>
              <w:pStyle w:val="13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70" w:type="dxa"/>
            <w:vAlign w:val="center"/>
          </w:tcPr>
          <w:p>
            <w:pPr>
              <w:pStyle w:val="13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w w:val="96"/>
                <w:sz w:val="30"/>
                <w:szCs w:val="30"/>
              </w:rPr>
              <w:t>5</w:t>
            </w:r>
          </w:p>
        </w:tc>
        <w:tc>
          <w:tcPr>
            <w:tcW w:w="5238" w:type="dxa"/>
            <w:vAlign w:val="center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相应的质量管理制度文件材料（包括内部行政管理制度、鉴定资料管理制度、鉴定样品管理制度、业务受理管理制度、鉴定</w:t>
            </w:r>
            <w:r>
              <w:rPr>
                <w:rFonts w:hint="eastAsia" w:ascii="仿宋" w:hAnsi="仿宋" w:eastAsia="仿宋" w:cs="宋体"/>
                <w:spacing w:val="-1"/>
                <w:sz w:val="30"/>
                <w:szCs w:val="30"/>
              </w:rPr>
              <w:t>实施过程管理制度、鉴定报告编制管理制度、异议处理管理制度、鉴定质量控制管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理制度及管理制度运行过程中形成的记录文书等）</w:t>
            </w:r>
          </w:p>
        </w:tc>
        <w:tc>
          <w:tcPr>
            <w:tcW w:w="1350" w:type="dxa"/>
            <w:vAlign w:val="center"/>
          </w:tcPr>
          <w:p>
            <w:pPr>
              <w:pStyle w:val="13"/>
              <w:numPr>
                <w:ilvl w:val="0"/>
                <w:numId w:val="3"/>
              </w:numPr>
              <w:tabs>
                <w:tab w:val="left" w:pos="1003"/>
              </w:tabs>
              <w:ind w:left="283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符合</w:t>
            </w:r>
          </w:p>
          <w:p>
            <w:pPr>
              <w:pStyle w:val="13"/>
              <w:numPr>
                <w:ilvl w:val="0"/>
                <w:numId w:val="3"/>
              </w:numPr>
              <w:tabs>
                <w:tab w:val="left" w:pos="1003"/>
              </w:tabs>
              <w:ind w:left="283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不符合</w:t>
            </w:r>
          </w:p>
          <w:p>
            <w:pPr>
              <w:pStyle w:val="13"/>
              <w:tabs>
                <w:tab w:val="left" w:pos="1003"/>
              </w:tabs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2107" w:type="dxa"/>
            <w:vAlign w:val="center"/>
          </w:tcPr>
          <w:p>
            <w:pPr>
              <w:pStyle w:val="13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70" w:type="dxa"/>
            <w:vAlign w:val="center"/>
          </w:tcPr>
          <w:p>
            <w:pPr>
              <w:pStyle w:val="13"/>
              <w:jc w:val="center"/>
              <w:rPr>
                <w:rFonts w:ascii="仿宋" w:hAnsi="仿宋" w:eastAsia="仿宋" w:cs="宋体"/>
                <w:w w:val="96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宋体"/>
                <w:w w:val="96"/>
                <w:sz w:val="30"/>
                <w:szCs w:val="30"/>
                <w:lang w:val="en-US"/>
              </w:rPr>
              <w:t>6</w:t>
            </w:r>
          </w:p>
        </w:tc>
        <w:tc>
          <w:tcPr>
            <w:tcW w:w="5238" w:type="dxa"/>
            <w:vAlign w:val="center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部门设置及人员配备的文件和材料</w:t>
            </w:r>
          </w:p>
        </w:tc>
        <w:tc>
          <w:tcPr>
            <w:tcW w:w="1350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993"/>
              </w:tabs>
              <w:ind w:left="283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符合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1003"/>
              </w:tabs>
              <w:ind w:left="283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不符合</w:t>
            </w:r>
          </w:p>
        </w:tc>
        <w:tc>
          <w:tcPr>
            <w:tcW w:w="2107" w:type="dxa"/>
            <w:vAlign w:val="center"/>
          </w:tcPr>
          <w:p>
            <w:pPr>
              <w:pStyle w:val="13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70" w:type="dxa"/>
            <w:vAlign w:val="center"/>
          </w:tcPr>
          <w:p>
            <w:pPr>
              <w:pStyle w:val="13"/>
              <w:jc w:val="center"/>
              <w:rPr>
                <w:rFonts w:ascii="仿宋" w:hAnsi="仿宋" w:eastAsia="仿宋" w:cs="宋体"/>
                <w:w w:val="96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宋体"/>
                <w:w w:val="96"/>
                <w:sz w:val="30"/>
                <w:szCs w:val="30"/>
                <w:lang w:val="en-US"/>
              </w:rPr>
              <w:t>7</w:t>
            </w:r>
          </w:p>
        </w:tc>
        <w:tc>
          <w:tcPr>
            <w:tcW w:w="5238" w:type="dxa"/>
            <w:vAlign w:val="center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专家名单和资质证明、承诺等相关材料</w:t>
            </w:r>
          </w:p>
        </w:tc>
        <w:tc>
          <w:tcPr>
            <w:tcW w:w="1350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993"/>
              </w:tabs>
              <w:ind w:left="283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符合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996"/>
              </w:tabs>
              <w:ind w:left="283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不符合</w:t>
            </w:r>
          </w:p>
        </w:tc>
        <w:tc>
          <w:tcPr>
            <w:tcW w:w="2107" w:type="dxa"/>
            <w:vAlign w:val="center"/>
          </w:tcPr>
          <w:p>
            <w:pPr>
              <w:pStyle w:val="13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70" w:type="dxa"/>
            <w:vAlign w:val="center"/>
          </w:tcPr>
          <w:p>
            <w:pPr>
              <w:pStyle w:val="13"/>
              <w:jc w:val="center"/>
              <w:rPr>
                <w:rFonts w:ascii="仿宋" w:hAnsi="仿宋" w:eastAsia="仿宋" w:cs="宋体"/>
                <w:w w:val="96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宋体"/>
                <w:w w:val="96"/>
                <w:sz w:val="30"/>
                <w:szCs w:val="30"/>
                <w:lang w:val="en-US"/>
              </w:rPr>
              <w:t>8</w:t>
            </w:r>
          </w:p>
        </w:tc>
        <w:tc>
          <w:tcPr>
            <w:tcW w:w="5238" w:type="dxa"/>
            <w:vAlign w:val="center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单位诚信的相关证明、承诺材料</w:t>
            </w:r>
          </w:p>
        </w:tc>
        <w:tc>
          <w:tcPr>
            <w:tcW w:w="1350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993"/>
              </w:tabs>
              <w:ind w:left="283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符合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993"/>
              </w:tabs>
              <w:ind w:left="283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不符合</w:t>
            </w:r>
          </w:p>
        </w:tc>
        <w:tc>
          <w:tcPr>
            <w:tcW w:w="2107" w:type="dxa"/>
            <w:vAlign w:val="center"/>
          </w:tcPr>
          <w:p>
            <w:pPr>
              <w:pStyle w:val="13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65" w:type="dxa"/>
            <w:gridSpan w:val="4"/>
            <w:vAlign w:val="center"/>
          </w:tcPr>
          <w:p>
            <w:pPr>
              <w:pStyle w:val="13"/>
              <w:tabs>
                <w:tab w:val="left" w:pos="1003"/>
              </w:tabs>
              <w:spacing w:before="120" w:beforeLines="50" w:after="120" w:afterLines="50"/>
              <w:rPr>
                <w:rFonts w:ascii="仿宋" w:hAnsi="仿宋" w:eastAsia="仿宋" w:cs="宋体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 xml:space="preserve">审核意见： </w:t>
            </w:r>
            <w:r>
              <w:rPr>
                <w:rFonts w:ascii="仿宋" w:hAnsi="仿宋" w:eastAsia="仿宋" w:cs="宋体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宋体"/>
                <w:sz w:val="30"/>
                <w:szCs w:val="30"/>
                <w:lang w:val="en-US"/>
              </w:rPr>
              <w:t xml:space="preserve">通过     □完善后再提交      </w:t>
            </w:r>
            <w:r>
              <w:rPr>
                <w:rFonts w:hint="eastAsia" w:ascii="仿宋" w:hAnsi="仿宋" w:eastAsia="仿宋" w:cs="宋体"/>
                <w:sz w:val="30"/>
                <w:szCs w:val="30"/>
                <w:lang w:val="en-US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30"/>
                <w:szCs w:val="30"/>
                <w:lang w:val="en-US"/>
              </w:rPr>
              <w:t>不予受理</w:t>
            </w:r>
          </w:p>
          <w:p>
            <w:pPr>
              <w:pStyle w:val="13"/>
              <w:tabs>
                <w:tab w:val="left" w:pos="1003"/>
              </w:tabs>
              <w:spacing w:before="120" w:beforeLines="50" w:after="120" w:afterLines="50"/>
              <w:rPr>
                <w:rFonts w:ascii="仿宋" w:hAnsi="仿宋" w:eastAsia="仿宋" w:cs="宋体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/>
              </w:rPr>
              <w:t>说明：</w:t>
            </w:r>
          </w:p>
          <w:p>
            <w:pPr>
              <w:pStyle w:val="13"/>
              <w:tabs>
                <w:tab w:val="left" w:pos="1003"/>
              </w:tabs>
              <w:spacing w:before="120" w:beforeLines="50" w:after="120" w:afterLines="50"/>
              <w:rPr>
                <w:rFonts w:ascii="仿宋" w:hAnsi="仿宋" w:eastAsia="仿宋" w:cs="宋体"/>
                <w:sz w:val="30"/>
                <w:szCs w:val="30"/>
                <w:lang w:val="en-US"/>
              </w:rPr>
            </w:pPr>
          </w:p>
          <w:p>
            <w:pPr>
              <w:pStyle w:val="13"/>
              <w:tabs>
                <w:tab w:val="left" w:pos="1003"/>
              </w:tabs>
              <w:spacing w:before="120" w:beforeLines="50" w:after="120" w:afterLines="50"/>
              <w:rPr>
                <w:rFonts w:ascii="仿宋" w:hAnsi="仿宋" w:eastAsia="仿宋" w:cs="宋体"/>
                <w:sz w:val="30"/>
                <w:szCs w:val="30"/>
                <w:lang w:val="en-US"/>
              </w:rPr>
            </w:pPr>
          </w:p>
          <w:p>
            <w:pPr>
              <w:pStyle w:val="13"/>
              <w:tabs>
                <w:tab w:val="left" w:pos="1003"/>
              </w:tabs>
              <w:spacing w:before="120" w:beforeLines="50" w:after="120" w:afterLines="50"/>
              <w:rPr>
                <w:rFonts w:ascii="仿宋" w:hAnsi="仿宋" w:eastAsia="仿宋" w:cs="宋体"/>
                <w:sz w:val="30"/>
                <w:szCs w:val="30"/>
                <w:lang w:val="en-US"/>
              </w:rPr>
            </w:pPr>
          </w:p>
          <w:p>
            <w:pPr>
              <w:pStyle w:val="13"/>
              <w:rPr>
                <w:rFonts w:ascii="仿宋" w:hAnsi="仿宋" w:eastAsia="仿宋" w:cs="宋体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/>
              </w:rPr>
              <w:t xml:space="preserve">                              审核人（签名）：</w:t>
            </w:r>
          </w:p>
          <w:p>
            <w:pPr>
              <w:pStyle w:val="13"/>
              <w:rPr>
                <w:rFonts w:ascii="仿宋" w:hAnsi="仿宋" w:eastAsia="仿宋" w:cs="宋体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/>
              </w:rPr>
              <w:t xml:space="preserve">                              </w:t>
            </w:r>
          </w:p>
          <w:p>
            <w:pPr>
              <w:pStyle w:val="13"/>
              <w:ind w:firstLine="4500" w:firstLineChars="1500"/>
              <w:rPr>
                <w:rFonts w:ascii="仿宋" w:hAnsi="仿宋" w:eastAsia="仿宋" w:cs="宋体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/>
              </w:rPr>
              <w:t>审核日期：    年    月    日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br w:type="page"/>
      </w:r>
    </w:p>
    <w:p>
      <w:pPr>
        <w:tabs>
          <w:tab w:val="left" w:pos="4869"/>
        </w:tabs>
        <w:sectPr>
          <w:footerReference r:id="rId17" w:type="even"/>
          <w:pgSz w:w="11910" w:h="16840"/>
          <w:pgMar w:top="1340" w:right="1100" w:bottom="1180" w:left="280" w:header="0" w:footer="1134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299" w:charSpace="0"/>
        </w:sectPr>
      </w:pPr>
    </w:p>
    <w:p>
      <w:pPr>
        <w:pStyle w:val="5"/>
        <w:spacing w:before="55" w:after="240" w:afterLines="100"/>
        <w:jc w:val="center"/>
        <w:rPr>
          <w:rFonts w:ascii="宋体" w:eastAsia="宋体"/>
          <w:b/>
          <w:bCs/>
          <w:sz w:val="36"/>
          <w:szCs w:val="36"/>
          <w:lang w:val="en-US"/>
        </w:rPr>
      </w:pPr>
      <w:r>
        <w:rPr>
          <w:rFonts w:hint="eastAsia" w:ascii="宋体" w:eastAsia="宋体"/>
          <w:b/>
          <w:bCs/>
          <w:sz w:val="36"/>
          <w:szCs w:val="36"/>
        </w:rPr>
        <w:t>现场评估表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249"/>
        <w:gridCol w:w="4678"/>
        <w:gridCol w:w="1417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pStyle w:val="5"/>
              <w:spacing w:before="55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4678" w:type="dxa"/>
          </w:tcPr>
          <w:p>
            <w:pPr>
              <w:pStyle w:val="5"/>
              <w:spacing w:before="55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具体要求</w:t>
            </w:r>
          </w:p>
        </w:tc>
        <w:tc>
          <w:tcPr>
            <w:tcW w:w="1417" w:type="dxa"/>
          </w:tcPr>
          <w:p>
            <w:pPr>
              <w:pStyle w:val="5"/>
              <w:spacing w:before="55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评估结果</w:t>
            </w:r>
          </w:p>
        </w:tc>
        <w:tc>
          <w:tcPr>
            <w:tcW w:w="1657" w:type="dxa"/>
          </w:tcPr>
          <w:p>
            <w:pPr>
              <w:pStyle w:val="5"/>
              <w:spacing w:before="55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89" w:type="dxa"/>
            <w:vMerge w:val="restart"/>
            <w:textDirection w:val="tbLrV"/>
            <w:vAlign w:val="center"/>
          </w:tcPr>
          <w:p>
            <w:pPr>
              <w:pStyle w:val="5"/>
              <w:spacing w:before="55"/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申请资料的符合性</w:t>
            </w:r>
          </w:p>
        </w:tc>
        <w:tc>
          <w:tcPr>
            <w:tcW w:w="1249" w:type="dxa"/>
            <w:vAlign w:val="center"/>
          </w:tcPr>
          <w:p>
            <w:pPr>
              <w:pStyle w:val="5"/>
              <w:spacing w:before="5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法人资格</w:t>
            </w:r>
          </w:p>
        </w:tc>
        <w:tc>
          <w:tcPr>
            <w:tcW w:w="4678" w:type="dxa"/>
            <w:vAlign w:val="center"/>
          </w:tcPr>
          <w:p>
            <w:pPr>
              <w:pStyle w:val="5"/>
              <w:spacing w:before="5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营业执照原件与复印件相符 ☆</w:t>
            </w:r>
          </w:p>
        </w:tc>
        <w:tc>
          <w:tcPr>
            <w:tcW w:w="1417" w:type="dxa"/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993"/>
              </w:tabs>
              <w:ind w:left="283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符合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993"/>
              </w:tabs>
              <w:ind w:left="283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不符合</w:t>
            </w:r>
          </w:p>
        </w:tc>
        <w:tc>
          <w:tcPr>
            <w:tcW w:w="1657" w:type="dxa"/>
          </w:tcPr>
          <w:p>
            <w:pPr>
              <w:pStyle w:val="5"/>
              <w:spacing w:before="55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589" w:type="dxa"/>
            <w:vMerge w:val="continue"/>
            <w:textDirection w:val="tbLrV"/>
            <w:vAlign w:val="center"/>
          </w:tcPr>
          <w:p>
            <w:pPr>
              <w:pStyle w:val="5"/>
              <w:spacing w:before="55"/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5"/>
              <w:spacing w:before="5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办公场所</w:t>
            </w:r>
          </w:p>
        </w:tc>
        <w:tc>
          <w:tcPr>
            <w:tcW w:w="4678" w:type="dxa"/>
            <w:vAlign w:val="center"/>
          </w:tcPr>
          <w:p>
            <w:pPr>
              <w:pStyle w:val="5"/>
              <w:numPr>
                <w:ilvl w:val="0"/>
                <w:numId w:val="4"/>
              </w:numPr>
              <w:spacing w:before="60" w:after="72" w:afterLines="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房屋产权证明或租赁合同原件 ☆</w:t>
            </w:r>
          </w:p>
          <w:p>
            <w:pPr>
              <w:pStyle w:val="5"/>
              <w:numPr>
                <w:ilvl w:val="0"/>
                <w:numId w:val="4"/>
              </w:numPr>
              <w:spacing w:before="60" w:after="72" w:afterLines="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实际办公地址与营业执照相符 ☆</w:t>
            </w:r>
          </w:p>
          <w:p>
            <w:pPr>
              <w:pStyle w:val="5"/>
              <w:numPr>
                <w:ilvl w:val="0"/>
                <w:numId w:val="4"/>
              </w:numPr>
              <w:spacing w:before="60" w:after="72" w:afterLines="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办公设施设备可以满足鉴定业务需求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993"/>
              </w:tabs>
              <w:ind w:left="283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符合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993"/>
              </w:tabs>
              <w:ind w:left="283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不符合</w:t>
            </w:r>
          </w:p>
        </w:tc>
        <w:tc>
          <w:tcPr>
            <w:tcW w:w="1657" w:type="dxa"/>
          </w:tcPr>
          <w:p>
            <w:pPr>
              <w:pStyle w:val="5"/>
              <w:spacing w:before="55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589" w:type="dxa"/>
            <w:vMerge w:val="continue"/>
            <w:textDirection w:val="tbLrV"/>
            <w:vAlign w:val="center"/>
          </w:tcPr>
          <w:p>
            <w:pPr>
              <w:pStyle w:val="5"/>
              <w:spacing w:before="55"/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5"/>
              <w:spacing w:before="5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组织管理</w:t>
            </w:r>
          </w:p>
        </w:tc>
        <w:tc>
          <w:tcPr>
            <w:tcW w:w="4678" w:type="dxa"/>
            <w:vAlign w:val="center"/>
          </w:tcPr>
          <w:p>
            <w:pPr>
              <w:pStyle w:val="5"/>
              <w:numPr>
                <w:ilvl w:val="0"/>
                <w:numId w:val="5"/>
              </w:numPr>
              <w:spacing w:before="60" w:after="72" w:afterLines="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鉴定管理部门实际运作的组织结构与申请资料相符 ☆</w:t>
            </w:r>
          </w:p>
          <w:p>
            <w:pPr>
              <w:pStyle w:val="5"/>
              <w:numPr>
                <w:ilvl w:val="0"/>
                <w:numId w:val="5"/>
              </w:numPr>
              <w:spacing w:before="60" w:after="72" w:afterLines="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鉴定管理人员与机构签订了长期劳动合同 ☆</w:t>
            </w:r>
          </w:p>
          <w:p>
            <w:pPr>
              <w:pStyle w:val="5"/>
              <w:numPr>
                <w:ilvl w:val="0"/>
                <w:numId w:val="5"/>
              </w:numPr>
              <w:spacing w:before="60" w:after="72" w:afterLines="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鉴定管理负责人、技术管理者及各部门主管应有任命文件</w:t>
            </w:r>
          </w:p>
          <w:p>
            <w:pPr>
              <w:pStyle w:val="5"/>
              <w:numPr>
                <w:ilvl w:val="0"/>
                <w:numId w:val="5"/>
              </w:numPr>
              <w:spacing w:before="60" w:after="72" w:afterLines="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明确了各岗位职责权限和人员任职能力标准，并存有人员任职能力评价记录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993"/>
              </w:tabs>
              <w:ind w:left="283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符合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993"/>
              </w:tabs>
              <w:ind w:left="283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不符合</w:t>
            </w:r>
          </w:p>
        </w:tc>
        <w:tc>
          <w:tcPr>
            <w:tcW w:w="1657" w:type="dxa"/>
          </w:tcPr>
          <w:p>
            <w:pPr>
              <w:pStyle w:val="5"/>
              <w:spacing w:before="55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4" w:hRule="atLeast"/>
        </w:trPr>
        <w:tc>
          <w:tcPr>
            <w:tcW w:w="589" w:type="dxa"/>
            <w:vMerge w:val="continue"/>
            <w:textDirection w:val="tbLrV"/>
            <w:vAlign w:val="center"/>
          </w:tcPr>
          <w:p>
            <w:pPr>
              <w:pStyle w:val="5"/>
              <w:spacing w:before="55"/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5"/>
              <w:spacing w:before="5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技术能力</w:t>
            </w:r>
          </w:p>
        </w:tc>
        <w:tc>
          <w:tcPr>
            <w:tcW w:w="4678" w:type="dxa"/>
            <w:vAlign w:val="center"/>
          </w:tcPr>
          <w:p>
            <w:pPr>
              <w:pStyle w:val="5"/>
              <w:numPr>
                <w:ilvl w:val="0"/>
                <w:numId w:val="6"/>
              </w:numPr>
              <w:spacing w:before="60" w:after="72" w:afterLines="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有足够的鉴定人员，每项鉴定类别不少于3人 ☆</w:t>
            </w:r>
          </w:p>
          <w:p>
            <w:pPr>
              <w:pStyle w:val="5"/>
              <w:numPr>
                <w:ilvl w:val="0"/>
                <w:numId w:val="6"/>
              </w:numPr>
              <w:spacing w:before="60" w:after="72" w:afterLines="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鉴定人员与机构签订了聘用合同或劳动合同，存有必要的技术资料，包括人员资格、经历、培训等记录 ☆</w:t>
            </w:r>
          </w:p>
          <w:p>
            <w:pPr>
              <w:pStyle w:val="5"/>
              <w:numPr>
                <w:ilvl w:val="0"/>
                <w:numId w:val="6"/>
              </w:numPr>
              <w:spacing w:before="60" w:after="72" w:afterLines="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机构对鉴定人员提供了必要的教育培训，以便与技术发展保持同步</w:t>
            </w:r>
          </w:p>
          <w:p>
            <w:pPr>
              <w:pStyle w:val="5"/>
              <w:numPr>
                <w:ilvl w:val="0"/>
                <w:numId w:val="6"/>
              </w:numPr>
              <w:spacing w:before="60" w:after="72" w:afterLines="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如检测（或试验）需对外委托的，应当按照相关规定对被委托者进行评估，被委托者出具的报告应具有相应资质，并签订委托检测（或试验）协议 ☆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993"/>
              </w:tabs>
              <w:ind w:left="283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符合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993"/>
              </w:tabs>
              <w:ind w:left="283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不符合</w:t>
            </w:r>
          </w:p>
        </w:tc>
        <w:tc>
          <w:tcPr>
            <w:tcW w:w="1657" w:type="dxa"/>
          </w:tcPr>
          <w:p>
            <w:pPr>
              <w:pStyle w:val="5"/>
              <w:spacing w:before="55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Merge w:val="restart"/>
            <w:textDirection w:val="tbLrV"/>
            <w:vAlign w:val="center"/>
          </w:tcPr>
          <w:p>
            <w:pPr>
              <w:pStyle w:val="5"/>
              <w:spacing w:before="55"/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日常运行状况评估</w:t>
            </w:r>
          </w:p>
        </w:tc>
        <w:tc>
          <w:tcPr>
            <w:tcW w:w="1249" w:type="dxa"/>
            <w:vAlign w:val="center"/>
          </w:tcPr>
          <w:p>
            <w:pPr>
              <w:pStyle w:val="5"/>
              <w:spacing w:before="5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文件化的质量管理体系</w:t>
            </w:r>
          </w:p>
        </w:tc>
        <w:tc>
          <w:tcPr>
            <w:tcW w:w="4678" w:type="dxa"/>
            <w:vAlign w:val="center"/>
          </w:tcPr>
          <w:p>
            <w:pPr>
              <w:pStyle w:val="5"/>
              <w:numPr>
                <w:ilvl w:val="0"/>
                <w:numId w:val="7"/>
              </w:numPr>
              <w:spacing w:before="60" w:after="72" w:afterLines="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建立了相应的程序文件或管理制度，对产品质量鉴定业务开展的全过程（包括：鉴定技术保证，鉴定委托的评审、受理，鉴定实施，异议处理，出庭接受质询等）进行控制</w:t>
            </w:r>
          </w:p>
          <w:p>
            <w:pPr>
              <w:pStyle w:val="5"/>
              <w:numPr>
                <w:ilvl w:val="0"/>
                <w:numId w:val="7"/>
              </w:numPr>
              <w:spacing w:before="60" w:after="72" w:afterLines="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对鉴定实施的具体过程（鉴定方案管理、现场</w:t>
            </w:r>
            <w:r>
              <w:rPr>
                <w:rFonts w:hint="eastAsia" w:ascii="仿宋" w:hAnsi="仿宋" w:eastAsia="仿宋"/>
                <w:sz w:val="24"/>
                <w:szCs w:val="24"/>
                <w:lang w:val="en-US"/>
              </w:rPr>
              <w:t>勘验管理、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样品管理、检验检测管理、鉴定报告编制等）有完善的作业文件 ☆</w:t>
            </w:r>
          </w:p>
          <w:p>
            <w:pPr>
              <w:pStyle w:val="5"/>
              <w:numPr>
                <w:ilvl w:val="0"/>
                <w:numId w:val="7"/>
              </w:numPr>
              <w:spacing w:before="60" w:after="72" w:afterLines="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/>
              </w:rPr>
              <w:t>建立了记录控制程序，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留存的记录</w:t>
            </w:r>
            <w:r>
              <w:rPr>
                <w:rFonts w:hint="eastAsia" w:ascii="仿宋" w:hAnsi="仿宋" w:eastAsia="仿宋"/>
                <w:sz w:val="24"/>
                <w:szCs w:val="24"/>
                <w:lang w:val="en-US"/>
              </w:rPr>
              <w:t>能够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证明以上管理制度和作业文件有效运行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993"/>
              </w:tabs>
              <w:ind w:left="283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符合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993"/>
              </w:tabs>
              <w:ind w:left="283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不符合</w:t>
            </w:r>
          </w:p>
        </w:tc>
        <w:tc>
          <w:tcPr>
            <w:tcW w:w="1657" w:type="dxa"/>
          </w:tcPr>
          <w:p>
            <w:pPr>
              <w:pStyle w:val="5"/>
              <w:spacing w:before="55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589" w:type="dxa"/>
            <w:vMerge w:val="continue"/>
          </w:tcPr>
          <w:p>
            <w:pPr>
              <w:pStyle w:val="5"/>
              <w:spacing w:before="55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5"/>
              <w:spacing w:before="55"/>
              <w:rPr>
                <w:rFonts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/>
              </w:rPr>
              <w:t>鉴定档案管理</w:t>
            </w:r>
          </w:p>
        </w:tc>
        <w:tc>
          <w:tcPr>
            <w:tcW w:w="4678" w:type="dxa"/>
            <w:vAlign w:val="center"/>
          </w:tcPr>
          <w:p>
            <w:pPr>
              <w:pStyle w:val="5"/>
              <w:numPr>
                <w:ilvl w:val="0"/>
                <w:numId w:val="8"/>
              </w:numPr>
              <w:spacing w:before="60" w:after="72" w:afterLines="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鉴定档案由专人负责建档，实行一案一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档、鉴定档案的保存期限为永久性保存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☆</w:t>
            </w:r>
          </w:p>
          <w:p>
            <w:pPr>
              <w:pStyle w:val="5"/>
              <w:numPr>
                <w:ilvl w:val="0"/>
                <w:numId w:val="8"/>
              </w:numPr>
              <w:spacing w:before="60" w:after="72" w:afterLines="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保存的鉴</w:t>
            </w:r>
            <w:r>
              <w:rPr>
                <w:rFonts w:ascii="仿宋" w:hAnsi="仿宋" w:eastAsia="仿宋"/>
                <w:sz w:val="24"/>
                <w:szCs w:val="24"/>
              </w:rPr>
              <w:t>定档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案</w:t>
            </w:r>
            <w:r>
              <w:rPr>
                <w:rFonts w:ascii="仿宋" w:hAnsi="仿宋" w:eastAsia="仿宋"/>
                <w:sz w:val="24"/>
                <w:szCs w:val="24"/>
              </w:rPr>
              <w:t>范围包括：鉴定委托资料、鉴定标的物相关技术资料、现场勘验的书面和影像资料、检验报告、鉴定报告书；鉴定过程中与委托人的往来联系信函、书面的工作记录等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☆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993"/>
              </w:tabs>
              <w:ind w:left="283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符合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993"/>
              </w:tabs>
              <w:ind w:left="283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不符合</w:t>
            </w:r>
          </w:p>
        </w:tc>
        <w:tc>
          <w:tcPr>
            <w:tcW w:w="1657" w:type="dxa"/>
          </w:tcPr>
          <w:p>
            <w:pPr>
              <w:pStyle w:val="5"/>
              <w:spacing w:before="55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89" w:type="dxa"/>
            <w:vMerge w:val="continue"/>
          </w:tcPr>
          <w:p>
            <w:pPr>
              <w:pStyle w:val="5"/>
              <w:spacing w:before="55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5"/>
              <w:spacing w:before="55"/>
              <w:rPr>
                <w:rFonts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/>
              </w:rPr>
              <w:t>内控与改进</w:t>
            </w:r>
          </w:p>
        </w:tc>
        <w:tc>
          <w:tcPr>
            <w:tcW w:w="4678" w:type="dxa"/>
            <w:vAlign w:val="center"/>
          </w:tcPr>
          <w:p>
            <w:pPr>
              <w:pStyle w:val="5"/>
              <w:spacing w:before="60" w:after="72" w:afterLines="30"/>
              <w:rPr>
                <w:rFonts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/>
              </w:rPr>
              <w:t>建立了内部审核机制，能够通过实施纠正措施、预防措施等</w:t>
            </w:r>
            <w:r>
              <w:fldChar w:fldCharType="begin"/>
            </w:r>
            <w:r>
              <w:instrText xml:space="preserve"> HYPERLINK "https://baike.baidu.com/item/%E6%8C%81%E7%BB%AD%E6%94%B9%E8%BF%9B/9704224" \t "_blank"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24"/>
                <w:szCs w:val="24"/>
                <w:lang w:val="en-US"/>
              </w:rPr>
              <w:t>持续改进</w:t>
            </w:r>
            <w:r>
              <w:rPr>
                <w:rFonts w:hint="eastAsia" w:ascii="仿宋" w:hAnsi="仿宋" w:eastAsia="仿宋"/>
                <w:sz w:val="24"/>
                <w:szCs w:val="24"/>
                <w:lang w:val="en-US"/>
              </w:rPr>
              <w:fldChar w:fldCharType="end"/>
            </w:r>
            <w:r>
              <w:rPr>
                <w:rFonts w:hint="eastAsia" w:ascii="仿宋" w:hAnsi="仿宋" w:eastAsia="仿宋"/>
                <w:sz w:val="24"/>
                <w:szCs w:val="24"/>
                <w:lang w:val="en-US"/>
              </w:rPr>
              <w:t>管理体系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993"/>
              </w:tabs>
              <w:ind w:left="283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符合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993"/>
              </w:tabs>
              <w:ind w:left="283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不符合</w:t>
            </w:r>
          </w:p>
        </w:tc>
        <w:tc>
          <w:tcPr>
            <w:tcW w:w="1657" w:type="dxa"/>
          </w:tcPr>
          <w:p>
            <w:pPr>
              <w:pStyle w:val="5"/>
              <w:spacing w:before="55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9" w:hRule="atLeast"/>
        </w:trPr>
        <w:tc>
          <w:tcPr>
            <w:tcW w:w="9590" w:type="dxa"/>
            <w:gridSpan w:val="5"/>
          </w:tcPr>
          <w:p>
            <w:pPr>
              <w:pStyle w:val="5"/>
              <w:spacing w:before="55"/>
              <w:rPr>
                <w:rFonts w:ascii="仿宋" w:hAnsi="仿宋" w:eastAsia="仿宋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/>
              </w:rPr>
              <w:t>评估结论：</w:t>
            </w:r>
          </w:p>
          <w:p>
            <w:pPr>
              <w:pStyle w:val="5"/>
              <w:numPr>
                <w:ilvl w:val="0"/>
                <w:numId w:val="9"/>
              </w:numPr>
              <w:spacing w:before="55"/>
              <w:rPr>
                <w:rFonts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/>
              </w:rPr>
              <w:t>严重不符合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val="en-US"/>
              </w:rPr>
              <w:t>项；一般不符合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val="en-US"/>
              </w:rPr>
              <w:t>项；建议改进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val="en-US"/>
              </w:rPr>
              <w:t>项。</w:t>
            </w:r>
          </w:p>
          <w:p>
            <w:pPr>
              <w:pStyle w:val="5"/>
              <w:numPr>
                <w:ilvl w:val="0"/>
                <w:numId w:val="9"/>
              </w:numPr>
              <w:spacing w:before="55"/>
              <w:rPr>
                <w:rFonts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/>
              </w:rPr>
              <w:t>说明：</w:t>
            </w:r>
          </w:p>
          <w:p>
            <w:pPr>
              <w:pStyle w:val="5"/>
              <w:spacing w:before="55"/>
              <w:rPr>
                <w:rFonts w:ascii="仿宋" w:hAnsi="仿宋" w:eastAsia="仿宋"/>
                <w:sz w:val="24"/>
                <w:szCs w:val="24"/>
                <w:lang w:val="en-US"/>
              </w:rPr>
            </w:pPr>
          </w:p>
          <w:p>
            <w:pPr>
              <w:pStyle w:val="5"/>
              <w:spacing w:before="55"/>
              <w:rPr>
                <w:rFonts w:ascii="仿宋" w:hAnsi="仿宋" w:eastAsia="仿宋"/>
                <w:sz w:val="24"/>
                <w:szCs w:val="24"/>
                <w:lang w:val="en-US"/>
              </w:rPr>
            </w:pPr>
          </w:p>
          <w:p>
            <w:pPr>
              <w:pStyle w:val="5"/>
              <w:spacing w:before="55"/>
              <w:rPr>
                <w:rFonts w:ascii="仿宋" w:hAnsi="仿宋" w:eastAsia="仿宋"/>
                <w:sz w:val="24"/>
                <w:szCs w:val="24"/>
                <w:lang w:val="en-US"/>
              </w:rPr>
            </w:pPr>
          </w:p>
          <w:p>
            <w:pPr>
              <w:pStyle w:val="5"/>
              <w:spacing w:before="55"/>
              <w:rPr>
                <w:rFonts w:ascii="仿宋" w:hAnsi="仿宋" w:eastAsia="仿宋"/>
                <w:sz w:val="24"/>
                <w:szCs w:val="24"/>
                <w:lang w:val="en-US"/>
              </w:rPr>
            </w:pPr>
          </w:p>
          <w:p>
            <w:pPr>
              <w:pStyle w:val="5"/>
              <w:spacing w:before="55"/>
              <w:rPr>
                <w:rFonts w:ascii="仿宋" w:hAnsi="仿宋" w:eastAsia="仿宋"/>
                <w:sz w:val="24"/>
                <w:szCs w:val="24"/>
                <w:lang w:val="en-US"/>
              </w:rPr>
            </w:pPr>
          </w:p>
          <w:p>
            <w:pPr>
              <w:pStyle w:val="5"/>
              <w:spacing w:before="55"/>
              <w:rPr>
                <w:rFonts w:ascii="仿宋" w:hAnsi="仿宋" w:eastAsia="仿宋"/>
                <w:sz w:val="24"/>
                <w:szCs w:val="24"/>
                <w:lang w:val="en-US"/>
              </w:rPr>
            </w:pPr>
          </w:p>
          <w:p>
            <w:pPr>
              <w:pStyle w:val="5"/>
              <w:spacing w:before="55"/>
              <w:rPr>
                <w:rFonts w:ascii="仿宋" w:hAnsi="仿宋" w:eastAsia="仿宋"/>
                <w:sz w:val="24"/>
                <w:szCs w:val="24"/>
                <w:lang w:val="en-US"/>
              </w:rPr>
            </w:pPr>
          </w:p>
          <w:p>
            <w:pPr>
              <w:pStyle w:val="5"/>
              <w:spacing w:before="55"/>
              <w:rPr>
                <w:rFonts w:ascii="仿宋" w:hAnsi="仿宋" w:eastAsia="仿宋"/>
                <w:sz w:val="24"/>
                <w:szCs w:val="24"/>
                <w:lang w:val="en-US"/>
              </w:rPr>
            </w:pPr>
          </w:p>
          <w:p>
            <w:pPr>
              <w:pStyle w:val="5"/>
              <w:spacing w:before="55"/>
              <w:rPr>
                <w:rFonts w:ascii="仿宋" w:hAnsi="仿宋" w:eastAsia="仿宋"/>
                <w:sz w:val="24"/>
                <w:szCs w:val="24"/>
                <w:lang w:val="en-US"/>
              </w:rPr>
            </w:pPr>
          </w:p>
          <w:p>
            <w:pPr>
              <w:pStyle w:val="5"/>
              <w:spacing w:before="55"/>
              <w:rPr>
                <w:rFonts w:ascii="仿宋" w:hAnsi="仿宋" w:eastAsia="仿宋"/>
                <w:sz w:val="24"/>
                <w:szCs w:val="24"/>
                <w:lang w:val="en-US"/>
              </w:rPr>
            </w:pPr>
          </w:p>
          <w:p>
            <w:pPr>
              <w:pStyle w:val="5"/>
              <w:spacing w:before="55"/>
              <w:rPr>
                <w:rFonts w:ascii="仿宋" w:hAnsi="仿宋" w:eastAsia="仿宋"/>
                <w:sz w:val="24"/>
                <w:szCs w:val="24"/>
                <w:lang w:val="en-US"/>
              </w:rPr>
            </w:pPr>
          </w:p>
          <w:p>
            <w:pPr>
              <w:pStyle w:val="5"/>
              <w:spacing w:before="55"/>
              <w:rPr>
                <w:rFonts w:ascii="仿宋" w:hAnsi="仿宋" w:eastAsia="仿宋"/>
                <w:sz w:val="24"/>
                <w:szCs w:val="24"/>
                <w:lang w:val="en-US"/>
              </w:rPr>
            </w:pPr>
          </w:p>
          <w:p>
            <w:pPr>
              <w:pStyle w:val="5"/>
              <w:spacing w:before="55"/>
              <w:rPr>
                <w:rFonts w:ascii="仿宋" w:hAnsi="仿宋" w:eastAsia="仿宋"/>
                <w:sz w:val="24"/>
                <w:szCs w:val="24"/>
                <w:lang w:val="en-US"/>
              </w:rPr>
            </w:pPr>
          </w:p>
          <w:p>
            <w:pPr>
              <w:pStyle w:val="5"/>
              <w:spacing w:before="55"/>
              <w:rPr>
                <w:rFonts w:ascii="仿宋" w:hAnsi="仿宋" w:eastAsia="仿宋"/>
                <w:sz w:val="24"/>
                <w:szCs w:val="24"/>
                <w:lang w:val="en-US"/>
              </w:rPr>
            </w:pPr>
          </w:p>
          <w:p>
            <w:pPr>
              <w:pStyle w:val="5"/>
              <w:spacing w:before="55"/>
              <w:rPr>
                <w:rFonts w:ascii="仿宋" w:hAnsi="仿宋" w:eastAsia="仿宋"/>
                <w:sz w:val="24"/>
                <w:szCs w:val="24"/>
                <w:lang w:val="en-US"/>
              </w:rPr>
            </w:pPr>
          </w:p>
          <w:p>
            <w:pPr>
              <w:pStyle w:val="5"/>
              <w:numPr>
                <w:ilvl w:val="0"/>
                <w:numId w:val="9"/>
              </w:numPr>
              <w:spacing w:before="55"/>
              <w:rPr>
                <w:rFonts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/>
              </w:rPr>
              <w:t>结论：□通过   □不通过   □整改后再确认</w:t>
            </w:r>
          </w:p>
          <w:p>
            <w:pPr>
              <w:pStyle w:val="5"/>
              <w:spacing w:before="55"/>
              <w:rPr>
                <w:rFonts w:ascii="仿宋" w:hAnsi="仿宋" w:eastAsia="仿宋"/>
                <w:sz w:val="24"/>
                <w:szCs w:val="24"/>
                <w:lang w:val="en-US"/>
              </w:rPr>
            </w:pPr>
          </w:p>
          <w:p>
            <w:pPr>
              <w:pStyle w:val="5"/>
              <w:spacing w:before="55"/>
              <w:rPr>
                <w:rFonts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/>
              </w:rPr>
              <w:t xml:space="preserve">                                           评估人（签字）：</w:t>
            </w:r>
          </w:p>
          <w:p>
            <w:pPr>
              <w:pStyle w:val="5"/>
              <w:spacing w:before="55"/>
              <w:rPr>
                <w:rFonts w:ascii="仿宋" w:hAnsi="仿宋" w:eastAsia="仿宋"/>
                <w:sz w:val="24"/>
                <w:szCs w:val="24"/>
                <w:lang w:val="en-US"/>
              </w:rPr>
            </w:pPr>
          </w:p>
          <w:p>
            <w:pPr>
              <w:pStyle w:val="5"/>
              <w:spacing w:before="55"/>
              <w:rPr>
                <w:rFonts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/>
              </w:rPr>
              <w:t xml:space="preserve">                                           评估日期：    年     月     日</w:t>
            </w:r>
          </w:p>
        </w:tc>
      </w:tr>
    </w:tbl>
    <w:p>
      <w:pPr>
        <w:pStyle w:val="5"/>
        <w:numPr>
          <w:ilvl w:val="0"/>
          <w:numId w:val="0"/>
        </w:numPr>
        <w:spacing w:before="53" w:line="220" w:lineRule="auto"/>
        <w:ind w:leftChars="0" w:right="498" w:rightChars="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sz w:val="28"/>
          <w:szCs w:val="28"/>
          <w:lang w:val="en-US"/>
        </w:rPr>
        <w:t>说明：1、表中标有☆号的项目不符合不予通过；</w:t>
      </w:r>
    </w:p>
    <w:p>
      <w:pPr>
        <w:pStyle w:val="5"/>
        <w:numPr>
          <w:ilvl w:val="0"/>
          <w:numId w:val="0"/>
        </w:numPr>
        <w:spacing w:before="53" w:line="220" w:lineRule="auto"/>
        <w:ind w:leftChars="0" w:right="498" w:rightChars="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宋体"/>
          <w:sz w:val="28"/>
          <w:szCs w:val="28"/>
          <w:lang w:val="en-US"/>
        </w:rPr>
        <w:t>其它项目不符合由专家组讨论决定，可采用不予通过或15天内整改后提交整改报告，经专家组确认后通过两种方式；</w:t>
      </w:r>
    </w:p>
    <w:p>
      <w:pPr>
        <w:pStyle w:val="5"/>
        <w:numPr>
          <w:ilvl w:val="0"/>
          <w:numId w:val="0"/>
        </w:numPr>
        <w:spacing w:before="53" w:line="220" w:lineRule="auto"/>
        <w:ind w:leftChars="0" w:right="498" w:rightChars="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宋体"/>
          <w:sz w:val="28"/>
          <w:szCs w:val="28"/>
          <w:lang w:val="en-US"/>
        </w:rPr>
        <w:t>建议改进项不影响评估结论，用于协助鉴定机构提高管理水平。</w:t>
      </w:r>
    </w:p>
    <w:p>
      <w:pPr>
        <w:pStyle w:val="5"/>
        <w:numPr>
          <w:ilvl w:val="0"/>
          <w:numId w:val="0"/>
        </w:numPr>
        <w:spacing w:before="53" w:line="220" w:lineRule="auto"/>
        <w:ind w:leftChars="0" w:right="498" w:rightChars="0"/>
        <w:jc w:val="both"/>
        <w:rPr>
          <w:rFonts w:hint="eastAsia" w:ascii="仿宋" w:hAnsi="仿宋" w:eastAsia="仿宋" w:cs="宋体"/>
          <w:sz w:val="30"/>
          <w:szCs w:val="30"/>
          <w:lang w:val="en-US"/>
        </w:rPr>
      </w:pPr>
    </w:p>
    <w:p>
      <w:pPr>
        <w:pStyle w:val="5"/>
        <w:spacing w:before="55"/>
        <w:rPr>
          <w:rFonts w:ascii="黑体" w:eastAsia="黑体"/>
          <w:b/>
          <w:bCs/>
        </w:rPr>
      </w:pPr>
      <w:r>
        <w:rPr>
          <w:rFonts w:hint="eastAsia" w:ascii="宋体" w:eastAsia="宋体"/>
          <w:b/>
          <w:bCs/>
        </w:rPr>
        <w:t xml:space="preserve">附件 </w:t>
      </w:r>
      <w:r>
        <w:rPr>
          <w:rFonts w:hint="eastAsia" w:ascii="黑体" w:eastAsia="黑体"/>
          <w:b/>
          <w:bCs/>
        </w:rPr>
        <w:t>4</w:t>
      </w: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spacing w:before="7"/>
        <w:rPr>
          <w:rFonts w:ascii="黑体"/>
          <w:sz w:val="23"/>
        </w:rPr>
      </w:pPr>
    </w:p>
    <w:p>
      <w:pPr>
        <w:pStyle w:val="2"/>
        <w:spacing w:line="812" w:lineRule="exact"/>
      </w:pPr>
      <w:r>
        <w:rPr>
          <w:rFonts w:hint="eastAsia"/>
          <w:lang w:val="en-US"/>
        </w:rPr>
        <w:t>重庆</w:t>
      </w:r>
      <w:r>
        <w:t>市</w:t>
      </w:r>
      <w:r>
        <w:rPr>
          <w:rFonts w:hint="eastAsia"/>
          <w:lang w:val="en-US"/>
        </w:rPr>
        <w:t>产品</w:t>
      </w:r>
      <w:r>
        <w:t>质量鉴定组织单位</w:t>
      </w:r>
    </w:p>
    <w:p>
      <w:pPr>
        <w:spacing w:before="167"/>
        <w:ind w:right="60"/>
        <w:jc w:val="center"/>
        <w:rPr>
          <w:b/>
          <w:sz w:val="52"/>
        </w:rPr>
      </w:pPr>
      <w:r>
        <w:rPr>
          <w:b/>
          <w:sz w:val="52"/>
        </w:rPr>
        <w:t xml:space="preserve">扩 项 </w:t>
      </w:r>
      <w:r>
        <w:rPr>
          <w:rFonts w:ascii="Times New Roman" w:eastAsia="Times New Roman"/>
          <w:b/>
          <w:i/>
          <w:sz w:val="52"/>
        </w:rPr>
        <w:t xml:space="preserve">/ </w:t>
      </w:r>
      <w:r>
        <w:rPr>
          <w:b/>
          <w:sz w:val="52"/>
        </w:rPr>
        <w:t>变 更 申 请 表</w:t>
      </w:r>
    </w:p>
    <w:p>
      <w:pPr>
        <w:pStyle w:val="5"/>
        <w:rPr>
          <w:b/>
          <w:sz w:val="58"/>
        </w:rPr>
      </w:pPr>
    </w:p>
    <w:p>
      <w:pPr>
        <w:pStyle w:val="5"/>
        <w:rPr>
          <w:b/>
          <w:sz w:val="58"/>
        </w:rPr>
      </w:pPr>
    </w:p>
    <w:p>
      <w:pPr>
        <w:pStyle w:val="5"/>
        <w:spacing w:before="7"/>
        <w:rPr>
          <w:b/>
          <w:sz w:val="61"/>
        </w:rPr>
      </w:pPr>
    </w:p>
    <w:p>
      <w:pPr>
        <w:pStyle w:val="3"/>
        <w:tabs>
          <w:tab w:val="left" w:pos="4960"/>
        </w:tabs>
        <w:spacing w:line="319" w:lineRule="auto"/>
        <w:ind w:left="641" w:right="680"/>
        <w:rPr>
          <w:spacing w:val="-15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2489200</wp:posOffset>
                </wp:positionH>
                <wp:positionV relativeFrom="paragraph">
                  <wp:posOffset>392430</wp:posOffset>
                </wp:positionV>
                <wp:extent cx="2628900" cy="0"/>
                <wp:effectExtent l="0" t="0" r="0" b="0"/>
                <wp:wrapNone/>
                <wp:docPr id="456" name="Lin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40" o:spid="_x0000_s1026" o:spt="20" style="position:absolute;left:0pt;margin-left:196pt;margin-top:30.9pt;height:0pt;width:207pt;mso-position-horizontal-relative:page;z-index:-251654144;mso-width-relative:page;mso-height-relative:page;" filled="f" stroked="t" coordsize="21600,21600" o:gfxdata="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5Ay+W&#10;1gAAAAkBAAAPAAAAAAAAAAEAIAAAACIAAABkcnMvZG93bnJldi54bWxQSwECFAAUAAAACACHTuJA&#10;93rk/7EBAABxAwAADgAAAAAAAAABACAAAAAlAQAAZHJzL2Uyb0RvYy54bWxQSwUGAAAAAAYABgBZ&#10;AQAAS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2489200</wp:posOffset>
                </wp:positionH>
                <wp:positionV relativeFrom="paragraph">
                  <wp:posOffset>951865</wp:posOffset>
                </wp:positionV>
                <wp:extent cx="2628900" cy="0"/>
                <wp:effectExtent l="0" t="0" r="0" b="0"/>
                <wp:wrapNone/>
                <wp:docPr id="455" name="Lin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39" o:spid="_x0000_s1026" o:spt="20" style="position:absolute;left:0pt;margin-left:196pt;margin-top:74.95pt;height:0pt;width:207pt;mso-position-horizontal-relative:page;z-index:-251653120;mso-width-relative:page;mso-height-relative:page;" filled="f" stroked="t" coordsize="21600,21600" o:gfxdata="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DJa&#10;ez3XAAAACwEAAA8AAAAAAAAAAQAgAAAAIgAAAGRycy9kb3ducmV2LnhtbFBLAQIUABQAAAAIAIdO&#10;4kAebXQQsgEAAHEDAAAOAAAAAAAAAAEAIAAAACYBAABkcnMvZTJvRG9jLnhtbFBLBQYAAAAABgAG&#10;AFkBAABK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t>申请单位：</w:t>
      </w:r>
      <w:r>
        <w:tab/>
      </w:r>
      <w:r>
        <w:rPr>
          <w:rFonts w:hint="eastAsia" w:eastAsia="宋体"/>
          <w:lang w:val="en-US"/>
        </w:rPr>
        <w:t xml:space="preserve"> </w:t>
      </w:r>
      <w:r>
        <w:rPr>
          <w:rFonts w:eastAsia="宋体"/>
          <w:lang w:val="en-US"/>
        </w:rPr>
        <w:t xml:space="preserve">      </w:t>
      </w:r>
      <w:r>
        <w:t>（</w:t>
      </w:r>
      <w:r>
        <w:rPr>
          <w:rFonts w:hint="eastAsia"/>
        </w:rPr>
        <w:t>公</w:t>
      </w:r>
      <w:r>
        <w:t>章</w:t>
      </w:r>
      <w:r>
        <w:rPr>
          <w:spacing w:val="-15"/>
        </w:rPr>
        <w:t xml:space="preserve">） </w:t>
      </w:r>
    </w:p>
    <w:p>
      <w:pPr>
        <w:pStyle w:val="3"/>
        <w:tabs>
          <w:tab w:val="left" w:pos="5139"/>
        </w:tabs>
        <w:spacing w:line="319" w:lineRule="auto"/>
        <w:ind w:left="641" w:right="680"/>
      </w:pPr>
      <w:r>
        <w:t>申请日期：</w:t>
      </w:r>
    </w:p>
    <w:p>
      <w:pPr>
        <w:pStyle w:val="5"/>
        <w:rPr>
          <w:b/>
          <w:sz w:val="36"/>
        </w:rPr>
      </w:pPr>
    </w:p>
    <w:p>
      <w:pPr>
        <w:pStyle w:val="5"/>
        <w:spacing w:before="12"/>
        <w:rPr>
          <w:b/>
          <w:sz w:val="21"/>
        </w:rPr>
      </w:pPr>
    </w:p>
    <w:p>
      <w:pPr>
        <w:spacing w:line="536" w:lineRule="exact"/>
        <w:ind w:left="1280"/>
        <w:rPr>
          <w:b/>
          <w:sz w:val="36"/>
        </w:rPr>
      </w:pPr>
    </w:p>
    <w:p>
      <w:pPr>
        <w:spacing w:line="536" w:lineRule="exact"/>
        <w:ind w:left="1280"/>
        <w:rPr>
          <w:b/>
          <w:sz w:val="36"/>
        </w:rPr>
      </w:pPr>
    </w:p>
    <w:p>
      <w:pPr>
        <w:spacing w:line="536" w:lineRule="exact"/>
        <w:ind w:left="1280"/>
        <w:rPr>
          <w:b/>
          <w:sz w:val="36"/>
        </w:rPr>
      </w:pPr>
    </w:p>
    <w:p>
      <w:pPr>
        <w:spacing w:line="536" w:lineRule="exact"/>
        <w:ind w:left="1280"/>
        <w:rPr>
          <w:b/>
          <w:sz w:val="36"/>
        </w:rPr>
      </w:pPr>
      <w:r>
        <w:rPr>
          <w:b/>
          <w:sz w:val="36"/>
        </w:rPr>
        <w:t xml:space="preserve">制表单位:   </w:t>
      </w:r>
      <w:r>
        <w:rPr>
          <w:rFonts w:hint="eastAsia"/>
          <w:b/>
          <w:sz w:val="36"/>
          <w:lang w:val="en-US"/>
        </w:rPr>
        <w:t>重庆</w:t>
      </w:r>
      <w:r>
        <w:rPr>
          <w:b/>
          <w:sz w:val="36"/>
        </w:rPr>
        <w:t>市质量协会</w:t>
      </w:r>
      <w:r>
        <w:rPr>
          <w:b/>
          <w:w w:val="200"/>
          <w:sz w:val="36"/>
        </w:rPr>
        <w:t xml:space="preserve"> </w:t>
      </w:r>
    </w:p>
    <w:p>
      <w:pPr>
        <w:spacing w:line="536" w:lineRule="exact"/>
        <w:ind w:left="1280"/>
        <w:rPr>
          <w:b/>
          <w:sz w:val="36"/>
        </w:rPr>
      </w:pPr>
      <w:r>
        <w:rPr>
          <w:b/>
          <w:spacing w:val="1"/>
          <w:w w:val="200"/>
          <w:sz w:val="36"/>
        </w:rPr>
        <w:t xml:space="preserve">          </w:t>
      </w:r>
      <w:r>
        <w:rPr>
          <w:rFonts w:hint="eastAsia"/>
          <w:b/>
          <w:sz w:val="36"/>
          <w:lang w:val="en-US"/>
        </w:rPr>
        <w:t>产品</w:t>
      </w:r>
      <w:r>
        <w:rPr>
          <w:b/>
          <w:sz w:val="36"/>
        </w:rPr>
        <w:t>质量鉴定专业委员会</w:t>
      </w:r>
    </w:p>
    <w:p>
      <w:pPr>
        <w:spacing w:line="536" w:lineRule="exact"/>
        <w:rPr>
          <w:sz w:val="36"/>
        </w:rPr>
        <w:sectPr>
          <w:footerReference r:id="rId18" w:type="default"/>
          <w:footerReference r:id="rId19" w:type="even"/>
          <w:pgSz w:w="11900" w:h="16840"/>
          <w:pgMar w:top="1580" w:right="1120" w:bottom="780" w:left="1180" w:header="0" w:footer="581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780" w:lineRule="exact"/>
        <w:ind w:right="43"/>
        <w:jc w:val="center"/>
        <w:rPr>
          <w:rFonts w:ascii="宋体" w:hAnsi="宋体" w:eastAsia="宋体" w:cs="宋体"/>
          <w:b/>
          <w:bCs/>
          <w:sz w:val="44"/>
        </w:rPr>
      </w:pPr>
      <w:r>
        <w:rPr>
          <w:rFonts w:hint="eastAsia" w:ascii="宋体" w:hAnsi="宋体" w:eastAsia="宋体" w:cs="宋体"/>
          <w:b/>
          <w:bCs/>
          <w:sz w:val="44"/>
        </w:rPr>
        <w:t>扩项/变更申请表</w:t>
      </w:r>
    </w:p>
    <w:p>
      <w:pPr>
        <w:pStyle w:val="5"/>
        <w:spacing w:before="2"/>
        <w:rPr>
          <w:rFonts w:ascii="宋体" w:hAnsi="宋体" w:eastAsia="宋体" w:cs="宋体"/>
          <w:sz w:val="22"/>
        </w:rPr>
      </w:pPr>
    </w:p>
    <w:tbl>
      <w:tblPr>
        <w:tblStyle w:val="8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0"/>
        <w:gridCol w:w="2560"/>
        <w:gridCol w:w="1640"/>
        <w:gridCol w:w="18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980" w:type="dxa"/>
          </w:tcPr>
          <w:p>
            <w:pPr>
              <w:pStyle w:val="13"/>
              <w:spacing w:line="512" w:lineRule="exact"/>
              <w:ind w:left="130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单位名称</w:t>
            </w:r>
          </w:p>
        </w:tc>
        <w:tc>
          <w:tcPr>
            <w:tcW w:w="256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640" w:type="dxa"/>
          </w:tcPr>
          <w:p>
            <w:pPr>
              <w:pStyle w:val="13"/>
              <w:spacing w:line="512" w:lineRule="exact"/>
              <w:ind w:left="80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法定人代表</w:t>
            </w:r>
          </w:p>
        </w:tc>
        <w:tc>
          <w:tcPr>
            <w:tcW w:w="180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980" w:type="dxa"/>
          </w:tcPr>
          <w:p>
            <w:pPr>
              <w:pStyle w:val="13"/>
              <w:spacing w:line="510" w:lineRule="exact"/>
              <w:ind w:left="130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地址</w:t>
            </w:r>
          </w:p>
        </w:tc>
        <w:tc>
          <w:tcPr>
            <w:tcW w:w="256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640" w:type="dxa"/>
          </w:tcPr>
          <w:p>
            <w:pPr>
              <w:pStyle w:val="13"/>
              <w:spacing w:line="510" w:lineRule="exact"/>
              <w:ind w:left="80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邮编</w:t>
            </w:r>
          </w:p>
        </w:tc>
        <w:tc>
          <w:tcPr>
            <w:tcW w:w="180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980" w:type="dxa"/>
          </w:tcPr>
          <w:p>
            <w:pPr>
              <w:pStyle w:val="13"/>
              <w:spacing w:line="510" w:lineRule="exact"/>
              <w:ind w:left="130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联系人</w:t>
            </w:r>
          </w:p>
        </w:tc>
        <w:tc>
          <w:tcPr>
            <w:tcW w:w="256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640" w:type="dxa"/>
          </w:tcPr>
          <w:p>
            <w:pPr>
              <w:pStyle w:val="13"/>
              <w:spacing w:line="510" w:lineRule="exact"/>
              <w:ind w:left="80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电话</w:t>
            </w:r>
          </w:p>
        </w:tc>
        <w:tc>
          <w:tcPr>
            <w:tcW w:w="180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980" w:type="dxa"/>
          </w:tcPr>
          <w:p>
            <w:pPr>
              <w:pStyle w:val="13"/>
              <w:spacing w:line="512" w:lineRule="exact"/>
              <w:ind w:left="130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电子邮箱</w:t>
            </w:r>
          </w:p>
        </w:tc>
        <w:tc>
          <w:tcPr>
            <w:tcW w:w="256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640" w:type="dxa"/>
          </w:tcPr>
          <w:p>
            <w:pPr>
              <w:pStyle w:val="13"/>
              <w:spacing w:line="512" w:lineRule="exact"/>
              <w:ind w:left="80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传真</w:t>
            </w:r>
          </w:p>
        </w:tc>
        <w:tc>
          <w:tcPr>
            <w:tcW w:w="1800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980" w:type="dxa"/>
          </w:tcPr>
          <w:p>
            <w:pPr>
              <w:pStyle w:val="13"/>
              <w:spacing w:line="510" w:lineRule="exact"/>
              <w:ind w:left="130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统一代码</w:t>
            </w:r>
          </w:p>
        </w:tc>
        <w:tc>
          <w:tcPr>
            <w:tcW w:w="6000" w:type="dxa"/>
            <w:gridSpan w:val="3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2980" w:type="dxa"/>
          </w:tcPr>
          <w:p>
            <w:pPr>
              <w:pStyle w:val="13"/>
              <w:ind w:right="266"/>
              <w:rPr>
                <w:rFonts w:ascii="仿宋" w:hAnsi="仿宋" w:eastAsia="仿宋" w:cs="宋体"/>
                <w:sz w:val="30"/>
                <w:szCs w:val="30"/>
              </w:rPr>
            </w:pPr>
          </w:p>
          <w:p>
            <w:pPr>
              <w:pStyle w:val="13"/>
              <w:ind w:right="266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已取得的产品质量鉴定范围</w:t>
            </w:r>
          </w:p>
        </w:tc>
        <w:tc>
          <w:tcPr>
            <w:tcW w:w="6000" w:type="dxa"/>
            <w:gridSpan w:val="3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</w:trPr>
        <w:tc>
          <w:tcPr>
            <w:tcW w:w="2980" w:type="dxa"/>
          </w:tcPr>
          <w:p>
            <w:pPr>
              <w:pStyle w:val="13"/>
              <w:ind w:right="34"/>
              <w:jc w:val="both"/>
              <w:rPr>
                <w:rFonts w:ascii="仿宋" w:hAnsi="仿宋" w:eastAsia="仿宋" w:cs="宋体"/>
                <w:sz w:val="30"/>
                <w:szCs w:val="30"/>
              </w:rPr>
            </w:pPr>
          </w:p>
          <w:p>
            <w:pPr>
              <w:pStyle w:val="13"/>
              <w:ind w:right="34"/>
              <w:jc w:val="both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申请扩项/变更的产</w:t>
            </w:r>
            <w:r>
              <w:rPr>
                <w:rFonts w:hint="eastAsia" w:ascii="仿宋" w:hAnsi="仿宋" w:eastAsia="仿宋" w:cs="宋体"/>
                <w:w w:val="95"/>
                <w:sz w:val="30"/>
                <w:szCs w:val="30"/>
              </w:rPr>
              <w:t>品质量鉴定范围、内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容（可以附页）</w:t>
            </w:r>
          </w:p>
        </w:tc>
        <w:tc>
          <w:tcPr>
            <w:tcW w:w="6000" w:type="dxa"/>
            <w:gridSpan w:val="3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980" w:type="dxa"/>
            <w:vAlign w:val="center"/>
          </w:tcPr>
          <w:p>
            <w:pPr>
              <w:pStyle w:val="13"/>
              <w:ind w:right="34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扩项/变更原因和理由（可以附页）</w:t>
            </w:r>
          </w:p>
        </w:tc>
        <w:tc>
          <w:tcPr>
            <w:tcW w:w="6000" w:type="dxa"/>
            <w:gridSpan w:val="3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8980" w:type="dxa"/>
            <w:gridSpan w:val="4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 xml:space="preserve">专家组审核意见： </w:t>
            </w:r>
            <w:r>
              <w:rPr>
                <w:rFonts w:ascii="仿宋" w:hAnsi="仿宋" w:eastAsia="仿宋" w:cs="宋体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 xml:space="preserve">同意 </w:t>
            </w:r>
            <w:r>
              <w:rPr>
                <w:rFonts w:ascii="仿宋" w:hAnsi="仿宋" w:eastAsia="仿宋" w:cs="宋体"/>
                <w:sz w:val="30"/>
                <w:szCs w:val="30"/>
              </w:rPr>
              <w:t xml:space="preserve">      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不同意</w:t>
            </w:r>
          </w:p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说明：</w:t>
            </w:r>
          </w:p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  <w:p>
            <w:pPr>
              <w:pStyle w:val="13"/>
              <w:wordWrap w:val="0"/>
              <w:jc w:val="right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 xml:space="preserve">签字： </w:t>
            </w:r>
            <w:r>
              <w:rPr>
                <w:rFonts w:ascii="仿宋" w:hAnsi="仿宋" w:eastAsia="仿宋" w:cs="宋体"/>
                <w:sz w:val="30"/>
                <w:szCs w:val="30"/>
              </w:rPr>
              <w:t xml:space="preserve">                  </w:t>
            </w:r>
          </w:p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980" w:type="dxa"/>
            <w:gridSpan w:val="4"/>
          </w:tcPr>
          <w:p>
            <w:pPr>
              <w:pStyle w:val="5"/>
              <w:spacing w:before="53" w:line="189" w:lineRule="auto"/>
              <w:ind w:right="419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注：表格填写现行有效的企业信息，变更前以及拟变更的信息填写在申请变更的产品质量鉴定内容栏。</w:t>
            </w:r>
          </w:p>
        </w:tc>
      </w:tr>
    </w:tbl>
    <w:p>
      <w:pPr>
        <w:rPr>
          <w:rFonts w:ascii="Times New Roman"/>
          <w:sz w:val="32"/>
        </w:rPr>
        <w:sectPr>
          <w:footerReference r:id="rId20" w:type="default"/>
          <w:footerReference r:id="rId21" w:type="even"/>
          <w:pgSz w:w="11900" w:h="16840"/>
          <w:pgMar w:top="1360" w:right="1120" w:bottom="1340" w:left="1180" w:header="0" w:footer="1156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5"/>
        <w:spacing w:before="35"/>
        <w:rPr>
          <w:rFonts w:ascii="黑体" w:eastAsia="黑体"/>
          <w:b/>
          <w:bCs/>
        </w:rPr>
      </w:pPr>
      <w:r>
        <w:rPr>
          <w:rFonts w:hint="eastAsia" w:ascii="宋体" w:eastAsia="宋体"/>
          <w:b/>
          <w:bCs/>
        </w:rPr>
        <w:t xml:space="preserve">附件 </w:t>
      </w:r>
      <w:r>
        <w:rPr>
          <w:rFonts w:hint="eastAsia" w:ascii="黑体" w:eastAsia="黑体"/>
          <w:b/>
          <w:bCs/>
        </w:rPr>
        <w:t>5</w:t>
      </w: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spacing w:before="6"/>
        <w:rPr>
          <w:rFonts w:ascii="黑体"/>
          <w:sz w:val="29"/>
        </w:rPr>
      </w:pPr>
    </w:p>
    <w:p>
      <w:pPr>
        <w:spacing w:line="798" w:lineRule="exact"/>
        <w:ind w:right="99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  <w:lang w:val="en-US"/>
        </w:rPr>
        <w:t>重庆</w:t>
      </w:r>
      <w:r>
        <w:rPr>
          <w:b/>
          <w:bCs/>
          <w:sz w:val="44"/>
        </w:rPr>
        <w:t>市</w:t>
      </w:r>
      <w:r>
        <w:rPr>
          <w:rFonts w:hint="eastAsia"/>
          <w:b/>
          <w:bCs/>
          <w:sz w:val="44"/>
          <w:lang w:val="en-US"/>
        </w:rPr>
        <w:t>产品</w:t>
      </w:r>
      <w:r>
        <w:rPr>
          <w:b/>
          <w:bCs/>
          <w:sz w:val="44"/>
        </w:rPr>
        <w:t>质量鉴定组织单位</w:t>
      </w:r>
    </w:p>
    <w:p>
      <w:pPr>
        <w:spacing w:line="798" w:lineRule="exact"/>
        <w:ind w:right="99"/>
        <w:jc w:val="center"/>
        <w:rPr>
          <w:b/>
          <w:bCs/>
          <w:sz w:val="48"/>
        </w:rPr>
      </w:pPr>
      <w:r>
        <w:rPr>
          <w:b/>
          <w:bCs/>
          <w:sz w:val="44"/>
        </w:rPr>
        <w:t>年度自查报</w:t>
      </w:r>
      <w:r>
        <w:rPr>
          <w:b/>
          <w:bCs/>
          <w:sz w:val="48"/>
        </w:rPr>
        <w:t>告</w:t>
      </w:r>
    </w:p>
    <w:p>
      <w:pPr>
        <w:pStyle w:val="5"/>
        <w:rPr>
          <w:sz w:val="64"/>
        </w:rPr>
      </w:pPr>
    </w:p>
    <w:p>
      <w:pPr>
        <w:pStyle w:val="5"/>
        <w:spacing w:before="13"/>
        <w:rPr>
          <w:sz w:val="83"/>
        </w:rPr>
      </w:pPr>
    </w:p>
    <w:p>
      <w:pPr>
        <w:tabs>
          <w:tab w:val="left" w:pos="7170"/>
        </w:tabs>
        <w:ind w:right="99" w:firstLine="1871" w:firstLineChars="850"/>
        <w:rPr>
          <w:b/>
          <w:bCs/>
          <w:sz w:val="35"/>
        </w:rPr>
      </w:pP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2979420</wp:posOffset>
                </wp:positionH>
                <wp:positionV relativeFrom="paragraph">
                  <wp:posOffset>383540</wp:posOffset>
                </wp:positionV>
                <wp:extent cx="3201035" cy="0"/>
                <wp:effectExtent l="0" t="0" r="0" b="0"/>
                <wp:wrapNone/>
                <wp:docPr id="454" name="Lin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20103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38" o:spid="_x0000_s1026" o:spt="20" style="position:absolute;left:0pt;margin-left:234.6pt;margin-top:30.2pt;height:0pt;width:252.05pt;mso-position-horizontal-relative:page;z-index:251664384;mso-width-relative:page;mso-height-relative:page;" filled="f" stroked="t" coordsize="21600,21600" o:gfxdata="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l&#10;sshQ2QAAAAkBAAAPAAAAAAAAAAEAIAAAACIAAABkcnMvZG93bnJldi54bWxQSwECFAAUAAAACACH&#10;TuJAOEuPg7EBAAByAwAADgAAAAAAAAABACAAAAAoAQAAZHJzL2Uyb0RvYy54bWxQSwUGAAAAAAYA&#10;BgBZAQAASwUAAAAA&#10;">
                <v:fill on="f" focussize="0,0"/>
                <v:stroke weight="0.95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35"/>
        </w:rPr>
        <w:t>单位</w:t>
      </w:r>
      <w:r>
        <w:rPr>
          <w:rFonts w:hint="eastAsia"/>
          <w:b/>
          <w:bCs/>
          <w:sz w:val="35"/>
        </w:rPr>
        <w:t>名称</w:t>
      </w:r>
      <w:r>
        <w:rPr>
          <w:b/>
          <w:bCs/>
          <w:sz w:val="35"/>
        </w:rPr>
        <w:t>：</w:t>
      </w:r>
      <w:r>
        <w:rPr>
          <w:b/>
          <w:bCs/>
          <w:sz w:val="35"/>
        </w:rPr>
        <w:tab/>
      </w:r>
      <w:r>
        <w:rPr>
          <w:b/>
          <w:bCs/>
          <w:sz w:val="35"/>
        </w:rPr>
        <w:t>（</w:t>
      </w:r>
      <w:r>
        <w:rPr>
          <w:rFonts w:hint="eastAsia"/>
          <w:b/>
          <w:bCs/>
          <w:sz w:val="35"/>
        </w:rPr>
        <w:t>公</w:t>
      </w:r>
      <w:r>
        <w:rPr>
          <w:b/>
          <w:bCs/>
          <w:sz w:val="35"/>
        </w:rPr>
        <w:t>章）</w:t>
      </w:r>
    </w:p>
    <w:p>
      <w:pPr>
        <w:tabs>
          <w:tab w:val="left" w:pos="6099"/>
        </w:tabs>
        <w:ind w:right="99"/>
        <w:jc w:val="center"/>
        <w:rPr>
          <w:b/>
          <w:bCs/>
          <w:sz w:val="35"/>
        </w:rPr>
      </w:pPr>
    </w:p>
    <w:p>
      <w:pPr>
        <w:tabs>
          <w:tab w:val="left" w:pos="6099"/>
        </w:tabs>
        <w:ind w:right="99" w:firstLine="1871" w:firstLineChars="850"/>
        <w:rPr>
          <w:b/>
          <w:bCs/>
          <w:sz w:val="35"/>
        </w:rPr>
      </w:pP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2979420</wp:posOffset>
                </wp:positionH>
                <wp:positionV relativeFrom="paragraph">
                  <wp:posOffset>383540</wp:posOffset>
                </wp:positionV>
                <wp:extent cx="3201035" cy="0"/>
                <wp:effectExtent l="0" t="0" r="0" b="0"/>
                <wp:wrapNone/>
                <wp:docPr id="1" name="Lin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20103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38" o:spid="_x0000_s1026" o:spt="20" style="position:absolute;left:0pt;margin-left:234.6pt;margin-top:30.2pt;height:0pt;width:252.05pt;mso-position-horizontal-relative:page;z-index:251666432;mso-width-relative:page;mso-height-relative:page;" filled="f" stroked="t" coordsize="21600,21600" o:gfxdata="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lsshQ&#10;2QAAAAkBAAAPAAAAAAAAAAEAIAAAACIAAABkcnMvZG93bnJldi54bWxQSwECFAAUAAAACACHTuJA&#10;P6uYPa4BAABwAwAADgAAAAAAAAABACAAAAAoAQAAZHJzL2Uyb0RvYy54bWxQSwUGAAAAAAYABgBZ&#10;AQAASAUAAAAA&#10;">
                <v:fill on="f" focussize="0,0"/>
                <v:stroke weight="0.95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5"/>
        </w:rPr>
        <w:t>报告日期</w:t>
      </w:r>
      <w:r>
        <w:rPr>
          <w:b/>
          <w:bCs/>
          <w:sz w:val="35"/>
        </w:rPr>
        <w:t>：</w:t>
      </w:r>
      <w:r>
        <w:rPr>
          <w:b/>
          <w:bCs/>
          <w:sz w:val="35"/>
        </w:rPr>
        <w:tab/>
      </w:r>
    </w:p>
    <w:p>
      <w:pPr>
        <w:tabs>
          <w:tab w:val="left" w:pos="6099"/>
        </w:tabs>
        <w:ind w:right="99"/>
        <w:jc w:val="center"/>
        <w:rPr>
          <w:b/>
          <w:bCs/>
          <w:sz w:val="35"/>
        </w:rPr>
      </w:pPr>
    </w:p>
    <w:p>
      <w:pPr>
        <w:pStyle w:val="5"/>
        <w:spacing w:before="4"/>
        <w:rPr>
          <w:b/>
          <w:bCs/>
          <w:sz w:val="67"/>
        </w:rPr>
      </w:pPr>
    </w:p>
    <w:p>
      <w:pPr>
        <w:pStyle w:val="5"/>
        <w:spacing w:before="4"/>
        <w:rPr>
          <w:b/>
          <w:bCs/>
          <w:sz w:val="67"/>
        </w:rPr>
      </w:pPr>
    </w:p>
    <w:p>
      <w:pPr>
        <w:pStyle w:val="5"/>
        <w:spacing w:line="560" w:lineRule="exact"/>
        <w:ind w:right="40"/>
        <w:jc w:val="center"/>
        <w:rPr>
          <w:b/>
          <w:bCs/>
          <w:lang w:val="en-US"/>
        </w:rPr>
      </w:pPr>
      <w:r>
        <w:rPr>
          <w:b/>
          <w:bCs/>
        </w:rPr>
        <w:t>制表单位：</w:t>
      </w:r>
      <w:r>
        <w:rPr>
          <w:rFonts w:hint="eastAsia"/>
          <w:b/>
          <w:bCs/>
          <w:lang w:val="en-US"/>
        </w:rPr>
        <w:t>重庆</w:t>
      </w:r>
      <w:r>
        <w:rPr>
          <w:b/>
          <w:bCs/>
        </w:rPr>
        <w:t>市质量</w:t>
      </w:r>
      <w:r>
        <w:rPr>
          <w:rFonts w:hint="eastAsia"/>
          <w:b/>
          <w:bCs/>
          <w:lang w:val="en-US"/>
        </w:rPr>
        <w:t>协会</w:t>
      </w:r>
    </w:p>
    <w:p>
      <w:pPr>
        <w:pStyle w:val="5"/>
        <w:spacing w:line="560" w:lineRule="exact"/>
        <w:ind w:right="40"/>
        <w:jc w:val="center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 xml:space="preserve">                  </w:t>
      </w:r>
      <w:r>
        <w:rPr>
          <w:b/>
          <w:bCs/>
          <w:lang w:val="en-US"/>
        </w:rPr>
        <w:t xml:space="preserve">                 </w:t>
      </w:r>
      <w:r>
        <w:rPr>
          <w:rFonts w:hint="eastAsia"/>
          <w:b/>
          <w:bCs/>
          <w:lang w:val="en-US"/>
        </w:rPr>
        <w:t xml:space="preserve"> 产品质量鉴定专业委员会</w:t>
      </w:r>
    </w:p>
    <w:p>
      <w:pPr>
        <w:pStyle w:val="5"/>
        <w:spacing w:line="560" w:lineRule="exact"/>
        <w:ind w:right="40"/>
        <w:jc w:val="center"/>
        <w:rPr>
          <w:lang w:val="en-US"/>
        </w:rPr>
        <w:sectPr>
          <w:footerReference r:id="rId22" w:type="default"/>
          <w:footerReference r:id="rId23" w:type="even"/>
          <w:pgSz w:w="11900" w:h="16840"/>
          <w:pgMar w:top="1360" w:right="1120" w:bottom="920" w:left="1180" w:header="0" w:footer="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5"/>
        <w:rPr>
          <w:rFonts w:ascii="宋体"/>
          <w:sz w:val="20"/>
        </w:rPr>
      </w:pPr>
    </w:p>
    <w:p>
      <w:pPr>
        <w:pStyle w:val="4"/>
        <w:ind w:firstLine="3975" w:firstLineChars="1100"/>
        <w:jc w:val="both"/>
        <w:rPr>
          <w:b/>
          <w:bCs/>
        </w:rPr>
      </w:pPr>
      <w:r>
        <w:rPr>
          <w:rFonts w:hint="eastAsia"/>
          <w:b/>
          <w:bCs/>
        </w:rPr>
        <w:t>年度自查报告</w:t>
      </w:r>
    </w:p>
    <w:tbl>
      <w:tblPr>
        <w:tblStyle w:val="8"/>
        <w:tblpPr w:leftFromText="181" w:rightFromText="181" w:vertAnchor="page" w:horzAnchor="page" w:tblpX="1776" w:tblpY="2405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729"/>
        <w:gridCol w:w="1275"/>
        <w:gridCol w:w="547"/>
        <w:gridCol w:w="729"/>
        <w:gridCol w:w="930"/>
        <w:gridCol w:w="177"/>
        <w:gridCol w:w="1141"/>
        <w:gridCol w:w="341"/>
        <w:gridCol w:w="104"/>
        <w:gridCol w:w="142"/>
        <w:gridCol w:w="14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21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仿宋" w:hAnsi="仿宋" w:eastAsia="仿宋" w:cs="宋体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鉴定组织</w:t>
            </w:r>
            <w:r>
              <w:rPr>
                <w:rFonts w:hint="eastAsia" w:ascii="仿宋" w:hAnsi="仿宋" w:eastAsia="仿宋" w:cs="宋体"/>
                <w:sz w:val="30"/>
                <w:szCs w:val="30"/>
                <w:lang w:val="en-US"/>
              </w:rPr>
              <w:t>单位</w:t>
            </w:r>
          </w:p>
          <w:p>
            <w:pPr>
              <w:pStyle w:val="13"/>
              <w:ind w:firstLine="600" w:firstLineChars="200"/>
              <w:rPr>
                <w:rFonts w:ascii="仿宋" w:hAnsi="仿宋" w:eastAsia="仿宋" w:cs="宋体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/>
              </w:rPr>
              <w:t>名  称</w:t>
            </w:r>
          </w:p>
        </w:tc>
        <w:tc>
          <w:tcPr>
            <w:tcW w:w="3658" w:type="dxa"/>
            <w:gridSpan w:val="5"/>
          </w:tcPr>
          <w:p>
            <w:pPr>
              <w:pStyle w:val="13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pStyle w:val="13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是否变化</w:t>
            </w:r>
          </w:p>
        </w:tc>
        <w:tc>
          <w:tcPr>
            <w:tcW w:w="1555" w:type="dxa"/>
            <w:gridSpan w:val="2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21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w w:val="95"/>
                <w:sz w:val="30"/>
                <w:szCs w:val="30"/>
              </w:rPr>
              <w:t>从事的产品质量鉴定范围</w:t>
            </w:r>
          </w:p>
        </w:tc>
        <w:tc>
          <w:tcPr>
            <w:tcW w:w="3658" w:type="dxa"/>
            <w:gridSpan w:val="5"/>
          </w:tcPr>
          <w:p>
            <w:pPr>
              <w:pStyle w:val="13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pStyle w:val="13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是否变化</w:t>
            </w:r>
          </w:p>
        </w:tc>
        <w:tc>
          <w:tcPr>
            <w:tcW w:w="1555" w:type="dxa"/>
            <w:gridSpan w:val="2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1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地</w:t>
            </w:r>
            <w:r>
              <w:rPr>
                <w:rFonts w:hint="eastAsia" w:ascii="仿宋" w:hAnsi="仿宋" w:eastAsia="仿宋" w:cs="宋体"/>
                <w:sz w:val="30"/>
                <w:szCs w:val="30"/>
                <w:lang w:val="en-US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址</w:t>
            </w:r>
          </w:p>
        </w:tc>
        <w:tc>
          <w:tcPr>
            <w:tcW w:w="3658" w:type="dxa"/>
            <w:gridSpan w:val="5"/>
          </w:tcPr>
          <w:p>
            <w:pPr>
              <w:pStyle w:val="13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pStyle w:val="13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是否变化</w:t>
            </w:r>
          </w:p>
        </w:tc>
        <w:tc>
          <w:tcPr>
            <w:tcW w:w="1555" w:type="dxa"/>
            <w:gridSpan w:val="2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1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法定代表人</w:t>
            </w:r>
          </w:p>
        </w:tc>
        <w:tc>
          <w:tcPr>
            <w:tcW w:w="3658" w:type="dxa"/>
            <w:gridSpan w:val="5"/>
          </w:tcPr>
          <w:p>
            <w:pPr>
              <w:pStyle w:val="13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pStyle w:val="13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是否变化</w:t>
            </w:r>
          </w:p>
        </w:tc>
        <w:tc>
          <w:tcPr>
            <w:tcW w:w="1555" w:type="dxa"/>
            <w:gridSpan w:val="2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1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联系人</w:t>
            </w:r>
          </w:p>
        </w:tc>
        <w:tc>
          <w:tcPr>
            <w:tcW w:w="3658" w:type="dxa"/>
            <w:gridSpan w:val="5"/>
          </w:tcPr>
          <w:p>
            <w:pPr>
              <w:pStyle w:val="13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pStyle w:val="13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是否变化</w:t>
            </w:r>
          </w:p>
        </w:tc>
        <w:tc>
          <w:tcPr>
            <w:tcW w:w="1555" w:type="dxa"/>
            <w:gridSpan w:val="2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36" w:type="dxa"/>
            <w:gridSpan w:val="12"/>
            <w:vAlign w:val="center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本年度主要变化简述：</w:t>
            </w:r>
          </w:p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3412" w:type="dxa"/>
            <w:gridSpan w:val="3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受理产品质量鉴定申请业务数量（件）</w:t>
            </w:r>
          </w:p>
        </w:tc>
        <w:tc>
          <w:tcPr>
            <w:tcW w:w="1276" w:type="dxa"/>
            <w:gridSpan w:val="2"/>
          </w:tcPr>
          <w:p>
            <w:pPr>
              <w:pStyle w:val="13"/>
              <w:jc w:val="right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2835" w:type="dxa"/>
            <w:gridSpan w:val="6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涉及争议产品价值（万元）</w:t>
            </w:r>
          </w:p>
        </w:tc>
        <w:tc>
          <w:tcPr>
            <w:tcW w:w="1413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3412" w:type="dxa"/>
            <w:gridSpan w:val="3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已实施的产品质量鉴定业务数量（件）</w:t>
            </w:r>
          </w:p>
        </w:tc>
        <w:tc>
          <w:tcPr>
            <w:tcW w:w="1276" w:type="dxa"/>
            <w:gridSpan w:val="2"/>
          </w:tcPr>
          <w:p>
            <w:pPr>
              <w:pStyle w:val="13"/>
              <w:jc w:val="right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2835" w:type="dxa"/>
            <w:gridSpan w:val="6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涉及争议产品价值（万元）</w:t>
            </w:r>
          </w:p>
        </w:tc>
        <w:tc>
          <w:tcPr>
            <w:tcW w:w="1413" w:type="dxa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08" w:type="dxa"/>
            <w:vMerge w:val="restart"/>
            <w:tcBorders>
              <w:bottom w:val="single" w:color="auto" w:sz="8" w:space="0"/>
            </w:tcBorders>
            <w:vAlign w:val="center"/>
          </w:tcPr>
          <w:p>
            <w:pPr>
              <w:pStyle w:val="13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受理产品质量鉴定申请分类</w:t>
            </w:r>
          </w:p>
          <w:p>
            <w:pPr>
              <w:pStyle w:val="13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（件数）</w:t>
            </w:r>
          </w:p>
        </w:tc>
        <w:tc>
          <w:tcPr>
            <w:tcW w:w="5528" w:type="dxa"/>
            <w:gridSpan w:val="7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司法机关申请的产品质量鉴定</w:t>
            </w:r>
          </w:p>
        </w:tc>
        <w:tc>
          <w:tcPr>
            <w:tcW w:w="2000" w:type="dxa"/>
            <w:gridSpan w:val="4"/>
          </w:tcPr>
          <w:p>
            <w:pPr>
              <w:pStyle w:val="13"/>
              <w:jc w:val="right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08" w:type="dxa"/>
            <w:vMerge w:val="continue"/>
            <w:tcBorders>
              <w:top w:val="single" w:color="000000" w:sz="8" w:space="0"/>
              <w:bottom w:val="single" w:color="auto" w:sz="8" w:space="0"/>
            </w:tcBorders>
          </w:tcPr>
          <w:p>
            <w:pPr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5528" w:type="dxa"/>
            <w:gridSpan w:val="7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仲裁机构申请的产品质量鉴定</w:t>
            </w:r>
          </w:p>
        </w:tc>
        <w:tc>
          <w:tcPr>
            <w:tcW w:w="2000" w:type="dxa"/>
            <w:gridSpan w:val="4"/>
          </w:tcPr>
          <w:p>
            <w:pPr>
              <w:pStyle w:val="13"/>
              <w:jc w:val="right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宋体"/>
                <w:sz w:val="30"/>
                <w:szCs w:val="30"/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408" w:type="dxa"/>
            <w:vMerge w:val="continue"/>
            <w:tcBorders>
              <w:top w:val="single" w:color="000000" w:sz="8" w:space="0"/>
              <w:bottom w:val="single" w:color="auto" w:sz="8" w:space="0"/>
            </w:tcBorders>
          </w:tcPr>
          <w:p>
            <w:pPr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5528" w:type="dxa"/>
            <w:gridSpan w:val="7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质量技术监督部门申请的产品质量鉴定</w:t>
            </w:r>
          </w:p>
        </w:tc>
        <w:tc>
          <w:tcPr>
            <w:tcW w:w="2000" w:type="dxa"/>
            <w:gridSpan w:val="4"/>
          </w:tcPr>
          <w:p>
            <w:pPr>
              <w:pStyle w:val="13"/>
              <w:jc w:val="right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08" w:type="dxa"/>
            <w:vMerge w:val="continue"/>
            <w:tcBorders>
              <w:top w:val="single" w:color="000000" w:sz="8" w:space="0"/>
              <w:bottom w:val="single" w:color="auto" w:sz="8" w:space="0"/>
            </w:tcBorders>
          </w:tcPr>
          <w:p>
            <w:pPr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5528" w:type="dxa"/>
            <w:gridSpan w:val="7"/>
          </w:tcPr>
          <w:p>
            <w:pPr>
              <w:pStyle w:val="13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其他行政管理部门申请的产品质量鉴定</w:t>
            </w:r>
          </w:p>
        </w:tc>
        <w:tc>
          <w:tcPr>
            <w:tcW w:w="2000" w:type="dxa"/>
            <w:gridSpan w:val="4"/>
          </w:tcPr>
          <w:p>
            <w:pPr>
              <w:pStyle w:val="13"/>
              <w:jc w:val="right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408" w:type="dxa"/>
            <w:vMerge w:val="continue"/>
            <w:tcBorders>
              <w:top w:val="single" w:color="000000" w:sz="8" w:space="0"/>
              <w:bottom w:val="single" w:color="auto" w:sz="8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528" w:type="dxa"/>
            <w:gridSpan w:val="7"/>
          </w:tcPr>
          <w:p>
            <w:pPr>
              <w:pStyle w:val="4"/>
              <w:spacing w:before="0"/>
              <w:ind w:right="0"/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/>
              </w:rPr>
              <w:t>处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理产品质量纠纷的社会团体申请的产品质量鉴定</w:t>
            </w:r>
          </w:p>
        </w:tc>
        <w:tc>
          <w:tcPr>
            <w:tcW w:w="2000" w:type="dxa"/>
            <w:gridSpan w:val="4"/>
          </w:tcPr>
          <w:p>
            <w:pPr>
              <w:pStyle w:val="4"/>
              <w:spacing w:before="0"/>
              <w:ind w:right="0" w:firstLine="3300" w:firstLineChars="1100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08" w:type="dxa"/>
            <w:vMerge w:val="continue"/>
            <w:tcBorders>
              <w:top w:val="single" w:color="000000" w:sz="8" w:space="0"/>
              <w:bottom w:val="single" w:color="auto" w:sz="8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528" w:type="dxa"/>
            <w:gridSpan w:val="7"/>
          </w:tcPr>
          <w:p>
            <w:pPr>
              <w:pStyle w:val="4"/>
              <w:spacing w:before="0"/>
              <w:ind w:right="0"/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争议双方当事人申请的产品质量鉴定</w:t>
            </w:r>
          </w:p>
        </w:tc>
        <w:tc>
          <w:tcPr>
            <w:tcW w:w="2000" w:type="dxa"/>
            <w:gridSpan w:val="4"/>
          </w:tcPr>
          <w:p>
            <w:pPr>
              <w:pStyle w:val="4"/>
              <w:spacing w:before="0"/>
              <w:ind w:right="0" w:firstLine="3300" w:firstLineChars="1100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08" w:type="dxa"/>
            <w:vMerge w:val="restart"/>
            <w:tcBorders>
              <w:top w:val="single" w:color="auto" w:sz="8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受理的产品质量鉴定前三位产品</w:t>
            </w:r>
          </w:p>
        </w:tc>
        <w:tc>
          <w:tcPr>
            <w:tcW w:w="2551" w:type="dxa"/>
            <w:gridSpan w:val="3"/>
          </w:tcPr>
          <w:p>
            <w:pPr>
              <w:pStyle w:val="4"/>
              <w:spacing w:before="0"/>
              <w:ind w:right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pStyle w:val="4"/>
              <w:spacing w:before="0"/>
              <w:ind w:right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pStyle w:val="4"/>
              <w:spacing w:before="0"/>
              <w:ind w:right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pStyle w:val="4"/>
              <w:spacing w:before="0"/>
              <w:ind w:right="15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08" w:type="dxa"/>
            <w:vMerge w:val="continue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51" w:type="dxa"/>
            <w:gridSpan w:val="3"/>
          </w:tcPr>
          <w:p>
            <w:pPr>
              <w:pStyle w:val="4"/>
              <w:spacing w:before="0"/>
              <w:ind w:right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产品名称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pStyle w:val="4"/>
              <w:spacing w:before="0"/>
              <w:ind w:right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pStyle w:val="4"/>
              <w:spacing w:before="0"/>
              <w:ind w:right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pStyle w:val="4"/>
              <w:spacing w:before="0"/>
              <w:ind w:right="0" w:firstLine="3300" w:firstLineChars="110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08" w:type="dxa"/>
            <w:vMerge w:val="continue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51" w:type="dxa"/>
            <w:gridSpan w:val="3"/>
          </w:tcPr>
          <w:p>
            <w:pPr>
              <w:pStyle w:val="4"/>
              <w:spacing w:before="0"/>
              <w:ind w:right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数量（件）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pStyle w:val="4"/>
              <w:spacing w:before="0"/>
              <w:ind w:right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pStyle w:val="4"/>
              <w:spacing w:before="0"/>
              <w:ind w:right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pStyle w:val="4"/>
              <w:spacing w:before="0"/>
              <w:ind w:right="0" w:firstLine="3300" w:firstLineChars="110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08" w:type="dxa"/>
            <w:vMerge w:val="continue"/>
            <w:tcBorders>
              <w:bottom w:val="single" w:color="auto" w:sz="8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51" w:type="dxa"/>
            <w:gridSpan w:val="3"/>
            <w:tcBorders>
              <w:bottom w:val="single" w:color="auto" w:sz="8" w:space="0"/>
            </w:tcBorders>
          </w:tcPr>
          <w:p>
            <w:pPr>
              <w:pStyle w:val="4"/>
              <w:spacing w:before="0"/>
              <w:ind w:right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产品价值（万元）</w:t>
            </w:r>
          </w:p>
        </w:tc>
        <w:tc>
          <w:tcPr>
            <w:tcW w:w="165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pStyle w:val="4"/>
              <w:spacing w:before="0"/>
              <w:ind w:right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pStyle w:val="4"/>
              <w:spacing w:before="0"/>
              <w:ind w:right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pStyle w:val="4"/>
              <w:spacing w:before="0"/>
              <w:ind w:right="0" w:firstLine="3300" w:firstLineChars="1100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pStyle w:val="5"/>
        <w:spacing w:before="16"/>
        <w:rPr>
          <w:sz w:val="18"/>
        </w:rPr>
      </w:pPr>
    </w:p>
    <w:p>
      <w:pPr>
        <w:pStyle w:val="5"/>
        <w:rPr>
          <w:sz w:val="20"/>
        </w:rPr>
      </w:pPr>
    </w:p>
    <w:p>
      <w:pPr>
        <w:pStyle w:val="5"/>
        <w:spacing w:before="3"/>
        <w:rPr>
          <w:sz w:val="21"/>
        </w:rPr>
      </w:pPr>
    </w:p>
    <w:p>
      <w:pPr>
        <w:spacing w:before="74"/>
        <w:ind w:right="740"/>
        <w:jc w:val="right"/>
        <w:rPr>
          <w:rFonts w:ascii="Arial" w:hAnsi="Arial"/>
          <w:sz w:val="28"/>
        </w:rPr>
      </w:pPr>
    </w:p>
    <w:p>
      <w:pPr>
        <w:ind w:right="140"/>
        <w:jc w:val="right"/>
        <w:rPr>
          <w:rFonts w:ascii="Arial" w:hAnsi="Arial"/>
          <w:sz w:val="28"/>
        </w:rPr>
        <w:sectPr>
          <w:footerReference r:id="rId24" w:type="even"/>
          <w:pgSz w:w="11900" w:h="16840"/>
          <w:pgMar w:top="1580" w:right="1120" w:bottom="280" w:left="1180" w:header="0" w:footer="1134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8"/>
        <w:tblW w:w="0" w:type="auto"/>
        <w:tblInd w:w="6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5" w:hRule="atLeast"/>
        </w:trPr>
        <w:tc>
          <w:tcPr>
            <w:tcW w:w="88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22" w:line="206" w:lineRule="auto"/>
              <w:ind w:left="99" w:right="110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年度自查报告（应包括鉴定组织单位运行、业务开展情况、投诉举报处理情况等）﹝可以另附页）</w:t>
            </w:r>
          </w:p>
        </w:tc>
      </w:tr>
    </w:tbl>
    <w:p>
      <w:pPr>
        <w:pStyle w:val="5"/>
        <w:spacing w:line="204" w:lineRule="auto"/>
        <w:ind w:left="618" w:right="567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注：</w:t>
      </w:r>
    </w:p>
    <w:p>
      <w:pPr>
        <w:pStyle w:val="5"/>
        <w:spacing w:line="204" w:lineRule="auto"/>
        <w:ind w:left="618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本报告一式二份，一份留存申请单位，一份留存质量鉴定专委会。</w:t>
      </w:r>
    </w:p>
    <w:sectPr>
      <w:footerReference r:id="rId25" w:type="default"/>
      <w:pgSz w:w="11900" w:h="16840"/>
      <w:pgMar w:top="1360" w:right="1120" w:bottom="280" w:left="1180" w:header="0" w:footer="113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36880" cy="197485"/>
              <wp:effectExtent l="0" t="0" r="0" b="0"/>
              <wp:wrapNone/>
              <wp:docPr id="483" name="Text Box 2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3688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65" o:spid="_x0000_s1026" o:spt="202" type="#_x0000_t202" style="position:absolute;left:0pt;margin-top:0pt;height:15.55pt;width:34.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/pJ3cNEAAAADAQAADwAA&#10;AAAAAAABACAAAAAiAAAAZHJzL2Rvd25yZXYueG1sUEsBAhQAFAAAAAgAh07iQAaOcSXkAQAA1QMA&#10;AA4AAAAAAAAAAQAgAAAAIA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36880" cy="197485"/>
              <wp:effectExtent l="0" t="0" r="0" b="0"/>
              <wp:wrapNone/>
              <wp:docPr id="489" name="Text Box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3688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62" o:spid="_x0000_s1026" o:spt="202" type="#_x0000_t202" style="position:absolute;left:0pt;margin-top:0pt;height:15.55pt;width:34.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/pJ3cNEAAAADAQAADwAA&#10;AAAAAAABACAAAAAiAAAAZHJzL2Rvd25yZXYueG1sUEsBAhQAFAAAAAgAh07iQKZQUrnkAQAA1QMA&#10;AA4AAAAAAAAAAQAgAAAAIA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36880" cy="197485"/>
              <wp:effectExtent l="0" t="0" r="0" b="0"/>
              <wp:wrapNone/>
              <wp:docPr id="473" name="Text Box 2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3688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55" o:spid="_x0000_s1026" o:spt="202" type="#_x0000_t202" style="position:absolute;left:0pt;margin-top:0pt;height:15.55pt;width:34.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6Sd3DRAAAAAwEAAA8A&#10;AAAAAAAAAQAgAAAAIgAAAGRycy9kb3ducmV2LnhtbFBLAQIUABQAAAAIAIdO4kBwjChT5QEAANUD&#10;AAAOAAAAAAAAAAEAIAAAACA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6071870</wp:posOffset>
              </wp:positionH>
              <wp:positionV relativeFrom="page">
                <wp:posOffset>10182860</wp:posOffset>
              </wp:positionV>
              <wp:extent cx="608330" cy="224155"/>
              <wp:effectExtent l="0" t="0" r="0" b="0"/>
              <wp:wrapNone/>
              <wp:docPr id="474" name="Text Box 2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0833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52" w:lineRule="exact"/>
                            <w:ind w:left="20"/>
                            <w:rPr>
                              <w:rFonts w:ascii="Arial" w:hAnsi="Arial"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21</w:t>
                          </w:r>
                          <w:r>
                            <w:rPr>
                              <w:rFonts w:ascii="Arial" w:hAnsi="Arial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56" o:spid="_x0000_s1026" o:spt="202" type="#_x0000_t202" style="position:absolute;left:0pt;margin-left:478.1pt;margin-top:801.8pt;height:17.65pt;width:47.9pt;mso-position-horizontal-relative:page;mso-position-vertical-relative:page;z-index:-251656192;mso-width-relative:page;mso-height-relative:page;" filled="f" stroked="f" coordsize="21600,21600" o:gfxdata="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9Wv5t&#10;2wAAAA4BAAAPAAAAAAAAAAEAIAAAACIAAABkcnMvZG93bnJldi54bWxQSwECFAAUAAAACACHTuJA&#10;HxpCp+UBAADXAwAADgAAAAAAAAABACAAAAAqAQAAZHJzL2Uyb0RvYy54bWxQSwUGAAAAAAYABgBZ&#10;AQAAg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52" w:lineRule="exact"/>
                      <w:ind w:left="20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</w:rPr>
                      <w:t>21</w:t>
                    </w:r>
                    <w:r>
                      <w:rPr>
                        <w:rFonts w:ascii="Arial" w:hAnsi="Arial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36880" cy="197485"/>
              <wp:effectExtent l="0" t="0" r="0" b="0"/>
              <wp:wrapNone/>
              <wp:docPr id="471" name="Text Box 2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3688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53" o:spid="_x0000_s1026" o:spt="202" type="#_x0000_t202" style="position:absolute;left:0pt;margin-top:0pt;height:15.55pt;width:34.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/pJ3cNEAAAADAQAADwAA&#10;AAAAAAABACAAAAAiAAAAZHJzL2Rvd25yZXYueG1sUEsBAhQAFAAAAAgAh07iQIPD3w/kAQAA1QMA&#10;AA4AAAAAAAAAAQAgAAAAIA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6071870</wp:posOffset>
              </wp:positionH>
              <wp:positionV relativeFrom="page">
                <wp:posOffset>10182860</wp:posOffset>
              </wp:positionV>
              <wp:extent cx="608330" cy="224155"/>
              <wp:effectExtent l="0" t="0" r="0" b="0"/>
              <wp:wrapNone/>
              <wp:docPr id="472" name="Text Box 2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0833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52" w:lineRule="exact"/>
                            <w:ind w:left="20"/>
                            <w:rPr>
                              <w:rFonts w:ascii="Arial" w:hAnsi="Arial"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val="en-US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54" o:spid="_x0000_s1026" o:spt="202" type="#_x0000_t202" style="position:absolute;left:0pt;margin-left:478.1pt;margin-top:801.8pt;height:17.65pt;width:47.9pt;mso-position-horizontal-relative:page;mso-position-vertical-relative:page;z-index:-251651072;mso-width-relative:page;mso-height-relative:page;" filled="f" stroked="f" coordsize="21600,21600" o:gfxdata="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9Wv5t&#10;2wAAAA4BAAAPAAAAAAAAAAEAIAAAACIAAABkcnMvZG93bnJldi54bWxQSwECFAAUAAAACACHTuJA&#10;su0uteUBAADXAwAADgAAAAAAAAABACAAAAAqAQAAZHJzL2Uyb0RvYy54bWxQSwUGAAAAAAYABgBZ&#10;AQAAg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52" w:lineRule="exact"/>
                      <w:ind w:left="20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</w:rPr>
                      <w:t>2</w:t>
                    </w:r>
                    <w:r>
                      <w:rPr>
                        <w:rFonts w:hint="eastAsia" w:ascii="宋体" w:hAnsi="宋体" w:eastAsia="宋体"/>
                        <w:sz w:val="28"/>
                        <w:lang w:val="en-US"/>
                      </w:rPr>
                      <w:t>2</w:t>
                    </w:r>
                    <w:r>
                      <w:rPr>
                        <w:rFonts w:ascii="Arial" w:hAnsi="Arial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36880" cy="197485"/>
              <wp:effectExtent l="0" t="0" r="0" b="0"/>
              <wp:wrapNone/>
              <wp:docPr id="469" name="Text Box 2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3688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51" o:spid="_x0000_s1026" o:spt="202" type="#_x0000_t202" style="position:absolute;left:0pt;margin-top:0pt;height:15.55pt;width:34.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/pJ3cNEAAAADAQAADwAA&#10;AAAAAAABACAAAAAiAAAAZHJzL2Rvd25yZXYueG1sUEsBAhQAFAAAAAgAh07iQMCljrPkAQAA1QMA&#10;AA4AAAAAAAAAAQAgAAAAIA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6071870</wp:posOffset>
              </wp:positionH>
              <wp:positionV relativeFrom="page">
                <wp:posOffset>9919335</wp:posOffset>
              </wp:positionV>
              <wp:extent cx="608330" cy="224155"/>
              <wp:effectExtent l="0" t="0" r="0" b="0"/>
              <wp:wrapNone/>
              <wp:docPr id="470" name="Text Box 2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0833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52" w:lineRule="exact"/>
                            <w:ind w:left="20"/>
                            <w:rPr>
                              <w:rFonts w:ascii="Arial" w:hAnsi="Arial"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val="en-US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52" o:spid="_x0000_s1026" o:spt="202" type="#_x0000_t202" style="position:absolute;left:0pt;margin-left:478.1pt;margin-top:781.05pt;height:17.65pt;width:47.9pt;mso-position-horizontal-relative:page;mso-position-vertical-relative:page;z-index:-251655168;mso-width-relative:page;mso-height-relative:page;" filled="f" stroked="f" coordsize="21600,21600" o:gfxdata="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dbV2ba&#10;AAAADgEAAA8AAAAAAAAAAQAgAAAAIgAAAGRycy9kb3ducmV2LnhtbFBLAQIUABQAAAAIAIdO4kA6&#10;X9xs5QEAANcDAAAOAAAAAAAAAAEAIAAAACkBAABkcnMvZTJvRG9jLnhtbFBLBQYAAAAABgAGAFkB&#10;AACA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52" w:lineRule="exact"/>
                      <w:ind w:left="20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</w:rPr>
                      <w:t>2</w:t>
                    </w:r>
                    <w:r>
                      <w:rPr>
                        <w:rFonts w:hint="eastAsia" w:ascii="宋体" w:hAnsi="宋体" w:eastAsia="宋体"/>
                        <w:sz w:val="28"/>
                        <w:lang w:val="en-US"/>
                      </w:rPr>
                      <w:t>4</w:t>
                    </w:r>
                    <w:r>
                      <w:rPr>
                        <w:rFonts w:ascii="Arial" w:hAnsi="Arial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5981700</wp:posOffset>
              </wp:positionH>
              <wp:positionV relativeFrom="page">
                <wp:posOffset>9827260</wp:posOffset>
              </wp:positionV>
              <wp:extent cx="558800" cy="203200"/>
              <wp:effectExtent l="0" t="0" r="0" b="0"/>
              <wp:wrapNone/>
              <wp:docPr id="484" name="Text Box 2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588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0" w:lineRule="exact"/>
                            <w:ind w:left="20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>- 11 -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66" o:spid="_x0000_s1026" o:spt="202" type="#_x0000_t202" style="position:absolute;left:0pt;margin-left:471pt;margin-top:773.8pt;height:16pt;width:44pt;mso-position-horizontal-relative:page;mso-position-vertical-relative:page;z-index:-251657216;mso-width-relative:page;mso-height-relative:page;" filled="f" stroked="f" coordsize="21600,21600" o:gfxdata="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GquLLb&#10;AAAADgEAAA8AAAAAAAAAAQAgAAAAIgAAAGRycy9kb3ducmV2LnhtbFBLAQIUABQAAAAIAIdO4kBt&#10;eWgK5AEAANcDAAAOAAAAAAAAAAEAIAAAACoBAABkcnMvZTJvRG9jLnhtbFBLBQYAAAAABgAGAFkB&#10;AACA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0" w:lineRule="exact"/>
                      <w:ind w:left="20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>- 11 -</w:t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36880" cy="197485"/>
              <wp:effectExtent l="0" t="0" r="0" b="0"/>
              <wp:wrapNone/>
              <wp:docPr id="467" name="Text Box 2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3688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49" o:spid="_x0000_s1026" o:spt="202" type="#_x0000_t202" style="position:absolute;left:0pt;margin-top:0pt;height:15.55pt;width:34.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/pJ3cNEAAAADAQAADwAA&#10;AAAAAAABACAAAAAiAAAAZHJzL2Rvd25yZXYueG1sUEsBAhQAFAAAAAgAh07iQPq5O9XkAQAA1QMA&#10;AA4AAAAAAAAAAQAgAAAAIA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36880" cy="197485"/>
              <wp:effectExtent l="0" t="0" r="0" b="0"/>
              <wp:wrapNone/>
              <wp:docPr id="481" name="Text Box 2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3688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63" o:spid="_x0000_s1026" o:spt="202" type="#_x0000_t202" style="position:absolute;left:0pt;margin-top:0pt;height:15.55pt;width:34.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/pJ3cNEAAAADAQAADwAA&#10;AAAAAAABACAAAAAiAAAAZHJzL2Rvd25yZXYueG1sUEsBAhQAFAAAAAgAh07iQPXBhnnkAQAA1QMA&#10;AA4AAAAAAAAAAQAgAAAAIA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5981700</wp:posOffset>
              </wp:positionH>
              <wp:positionV relativeFrom="page">
                <wp:posOffset>9827260</wp:posOffset>
              </wp:positionV>
              <wp:extent cx="558800" cy="203200"/>
              <wp:effectExtent l="0" t="0" r="0" b="0"/>
              <wp:wrapNone/>
              <wp:docPr id="482" name="Text Box 2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588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0" w:lineRule="exact"/>
                            <w:ind w:left="20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>- 11 -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64" o:spid="_x0000_s1026" o:spt="202" type="#_x0000_t202" style="position:absolute;left:0pt;margin-left:471pt;margin-top:773.8pt;height:16pt;width:44pt;mso-position-horizontal-relative:page;mso-position-vertical-relative:page;z-index:-251650048;mso-width-relative:page;mso-height-relative:page;" filled="f" stroked="f" coordsize="21600,21600" o:gfxdata="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GquLLb&#10;AAAADgEAAA8AAAAAAAAAAQAgAAAAIgAAAGRycy9kb3ducmV2LnhtbFBLAQIUABQAAAAIAIdO4kDA&#10;jgQY5AEAANcDAAAOAAAAAAAAAAEAIAAAACoBAABkcnMvZTJvRG9jLnhtbFBLBQYAAAAABgAGAFkB&#10;AACA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0" w:lineRule="exact"/>
                      <w:ind w:left="20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>- 11 -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36880" cy="197485"/>
              <wp:effectExtent l="0" t="0" r="0" b="0"/>
              <wp:wrapNone/>
              <wp:docPr id="480" name="Text Box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3688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62" o:spid="_x0000_s1026" o:spt="202" type="#_x0000_t202" style="position:absolute;left:0pt;margin-top:0pt;height:15.55pt;width:34.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6Sd3DRAAAAAwEAAA8AAAAA&#10;AAAAAQAgAAAAIgAAAGRycy9kb3ducmV2LnhtbFBLAQIUABQAAAAIAIdO4kBTcCox4gEAANUDAAAO&#10;AAAAAAAAAAEAIAAAACA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36880" cy="197485"/>
              <wp:effectExtent l="0" t="0" r="0" b="0"/>
              <wp:wrapNone/>
              <wp:docPr id="478" name="Text Box 2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3688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60" o:spid="_x0000_s1026" o:spt="202" type="#_x0000_t202" style="position:absolute;left:0pt;margin-top:0pt;height:15.55pt;width:34.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+kndw0QAAAAMBAAAPAAAA&#10;AAAAAAEAIAAAACIAAABkcnMvZG93bnJldi54bWxQSwECFAAUAAAACACHTuJAMr3uBOMBAADVAwAA&#10;DgAAAAAAAAABACAAAAAg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5791200</wp:posOffset>
              </wp:positionH>
              <wp:positionV relativeFrom="page">
                <wp:posOffset>9921875</wp:posOffset>
              </wp:positionV>
              <wp:extent cx="657860" cy="226060"/>
              <wp:effectExtent l="0" t="0" r="0" b="0"/>
              <wp:wrapNone/>
              <wp:docPr id="479" name="Text Box 2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57860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52" w:lineRule="exact"/>
                            <w:ind w:left="20"/>
                            <w:rPr>
                              <w:rFonts w:ascii="Arial" w:hAnsi="Arial"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13</w:t>
                          </w:r>
                          <w:r>
                            <w:rPr>
                              <w:rFonts w:ascii="宋体" w:hAnsi="宋体"/>
                              <w:spacing w:val="-6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61" o:spid="_x0000_s1026" o:spt="202" type="#_x0000_t202" style="position:absolute;left:0pt;margin-left:456pt;margin-top:781.25pt;height:17.8pt;width:51.8pt;mso-position-horizontal-relative:page;mso-position-vertical-relative:page;z-index:-251649024;mso-width-relative:page;mso-height-relative:page;" filled="f" stroked="f" coordsize="21600,21600" o:gfxdata="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KjRPza&#10;AAAADgEAAA8AAAAAAAAAAQAgAAAAIgAAAGRycy9kb3ducmV2LnhtbFBLAQIUABQAAAAIAIdO4kDg&#10;MPfM5QEAANcDAAAOAAAAAAAAAAEAIAAAACkBAABkcnMvZTJvRG9jLnhtbFBLBQYAAAAABgAGAFkB&#10;AACA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52" w:lineRule="exact"/>
                      <w:ind w:left="20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</w:rPr>
                      <w:t>13</w:t>
                    </w:r>
                    <w:r>
                      <w:rPr>
                        <w:rFonts w:ascii="宋体" w:hAnsi="宋体"/>
                        <w:spacing w:val="-6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36880" cy="197485"/>
              <wp:effectExtent l="0" t="0" r="0" b="0"/>
              <wp:wrapNone/>
              <wp:docPr id="477" name="Text Box 2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3688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59" o:spid="_x0000_s1026" o:spt="202" type="#_x0000_t202" style="position:absolute;left:0pt;margin-top:0pt;height:15.55pt;width:34.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/pJ3cNEAAAADAQAADwAA&#10;AAAAAAABACAAAAAiAAAAZHJzL2Rvd25yZXYueG1sUEsBAhQAFAAAAAgAh07iQJYTxurkAQAA1QMA&#10;AA4AAAAAAAAAAQAgAAAAIA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7160"/>
        <w:tab w:val="clear" w:pos="4153"/>
      </w:tabs>
    </w:pPr>
    <w:r>
      <w:rPr>
        <w:rFonts w:hint="eastAsia" w:eastAsia="宋体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520C89"/>
    <w:multiLevelType w:val="singleLevel"/>
    <w:tmpl w:val="CD520C8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F092B84"/>
    <w:multiLevelType w:val="multilevel"/>
    <w:tmpl w:val="CF092B84"/>
    <w:lvl w:ilvl="0" w:tentative="0">
      <w:start w:val="0"/>
      <w:numFmt w:val="bullet"/>
      <w:lvlText w:val="□"/>
      <w:lvlJc w:val="left"/>
      <w:pPr>
        <w:ind w:left="992" w:hanging="283"/>
      </w:pPr>
      <w:rPr>
        <w:rFonts w:hint="default" w:ascii="Arial" w:hAnsi="Arial" w:eastAsia="Arial" w:cs="Arial"/>
        <w:w w:val="100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56" w:hanging="2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12" w:hanging="2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768" w:hanging="2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24" w:hanging="2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80" w:hanging="2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36" w:hanging="2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792" w:hanging="2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48" w:hanging="283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 w:tentative="0">
      <w:start w:val="0"/>
      <w:numFmt w:val="bullet"/>
      <w:lvlText w:val="□"/>
      <w:lvlJc w:val="left"/>
      <w:pPr>
        <w:ind w:left="1002" w:hanging="283"/>
      </w:pPr>
      <w:rPr>
        <w:rFonts w:hint="default" w:ascii="Arial" w:hAnsi="Arial" w:eastAsia="Arial" w:cs="Arial"/>
        <w:w w:val="100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56" w:hanging="2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12" w:hanging="2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768" w:hanging="2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24" w:hanging="2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80" w:hanging="2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36" w:hanging="2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792" w:hanging="2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48" w:hanging="283"/>
      </w:pPr>
      <w:rPr>
        <w:rFonts w:hint="default"/>
        <w:lang w:val="zh-CN" w:eastAsia="zh-CN" w:bidi="zh-CN"/>
      </w:rPr>
    </w:lvl>
  </w:abstractNum>
  <w:abstractNum w:abstractNumId="3">
    <w:nsid w:val="3FB967A0"/>
    <w:multiLevelType w:val="multilevel"/>
    <w:tmpl w:val="3FB967A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C853E1"/>
    <w:multiLevelType w:val="multilevel"/>
    <w:tmpl w:val="41C853E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41A3D53"/>
    <w:multiLevelType w:val="multilevel"/>
    <w:tmpl w:val="541A3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9ADCABA"/>
    <w:multiLevelType w:val="multilevel"/>
    <w:tmpl w:val="59ADCABA"/>
    <w:lvl w:ilvl="0" w:tentative="0">
      <w:start w:val="0"/>
      <w:numFmt w:val="bullet"/>
      <w:lvlText w:val="□"/>
      <w:lvlJc w:val="left"/>
      <w:pPr>
        <w:ind w:left="1002" w:hanging="283"/>
      </w:pPr>
      <w:rPr>
        <w:rFonts w:hint="default" w:ascii="Arial" w:hAnsi="Arial" w:eastAsia="Arial" w:cs="Arial"/>
        <w:w w:val="100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56" w:hanging="2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12" w:hanging="2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768" w:hanging="2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24" w:hanging="2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80" w:hanging="2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36" w:hanging="2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792" w:hanging="2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48" w:hanging="283"/>
      </w:pPr>
      <w:rPr>
        <w:rFonts w:hint="default"/>
        <w:lang w:val="zh-CN" w:eastAsia="zh-CN" w:bidi="zh-CN"/>
      </w:rPr>
    </w:lvl>
  </w:abstractNum>
  <w:abstractNum w:abstractNumId="7">
    <w:nsid w:val="72DF29CB"/>
    <w:multiLevelType w:val="multilevel"/>
    <w:tmpl w:val="72DF29C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E683D5F"/>
    <w:multiLevelType w:val="multilevel"/>
    <w:tmpl w:val="7E683D5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CF"/>
    <w:rsid w:val="0002695E"/>
    <w:rsid w:val="00032AF7"/>
    <w:rsid w:val="000A63D3"/>
    <w:rsid w:val="000D09E7"/>
    <w:rsid w:val="000E643F"/>
    <w:rsid w:val="000F184D"/>
    <w:rsid w:val="000F752C"/>
    <w:rsid w:val="00105ED2"/>
    <w:rsid w:val="00125966"/>
    <w:rsid w:val="0013422D"/>
    <w:rsid w:val="001B0CE4"/>
    <w:rsid w:val="001C0621"/>
    <w:rsid w:val="001C58DD"/>
    <w:rsid w:val="0020047D"/>
    <w:rsid w:val="002146F9"/>
    <w:rsid w:val="00220FA3"/>
    <w:rsid w:val="002617F7"/>
    <w:rsid w:val="00354ACB"/>
    <w:rsid w:val="004026C5"/>
    <w:rsid w:val="0042374D"/>
    <w:rsid w:val="00476F4E"/>
    <w:rsid w:val="004947A8"/>
    <w:rsid w:val="004E5952"/>
    <w:rsid w:val="005F158A"/>
    <w:rsid w:val="00620830"/>
    <w:rsid w:val="006E4571"/>
    <w:rsid w:val="006F5C1B"/>
    <w:rsid w:val="00746EE5"/>
    <w:rsid w:val="007C40CB"/>
    <w:rsid w:val="0083766F"/>
    <w:rsid w:val="008A21D3"/>
    <w:rsid w:val="008A5266"/>
    <w:rsid w:val="008D0453"/>
    <w:rsid w:val="00900971"/>
    <w:rsid w:val="00970C76"/>
    <w:rsid w:val="009712E0"/>
    <w:rsid w:val="00981FB9"/>
    <w:rsid w:val="00A12FCF"/>
    <w:rsid w:val="00A33084"/>
    <w:rsid w:val="00A7601B"/>
    <w:rsid w:val="00A93638"/>
    <w:rsid w:val="00AA7017"/>
    <w:rsid w:val="00AC0261"/>
    <w:rsid w:val="00B11558"/>
    <w:rsid w:val="00BA5A50"/>
    <w:rsid w:val="00BD207F"/>
    <w:rsid w:val="00C414E6"/>
    <w:rsid w:val="00C77D6C"/>
    <w:rsid w:val="00D77C31"/>
    <w:rsid w:val="00E17038"/>
    <w:rsid w:val="00E513F0"/>
    <w:rsid w:val="00E8240D"/>
    <w:rsid w:val="01CB7D5F"/>
    <w:rsid w:val="06A63254"/>
    <w:rsid w:val="0B2C1E53"/>
    <w:rsid w:val="0E132484"/>
    <w:rsid w:val="0F7603C5"/>
    <w:rsid w:val="10386331"/>
    <w:rsid w:val="14A016EE"/>
    <w:rsid w:val="1AC64A29"/>
    <w:rsid w:val="1B13744D"/>
    <w:rsid w:val="1C4458FC"/>
    <w:rsid w:val="20261367"/>
    <w:rsid w:val="22916A5E"/>
    <w:rsid w:val="24FF5F7B"/>
    <w:rsid w:val="27CC6820"/>
    <w:rsid w:val="28286E1E"/>
    <w:rsid w:val="2D55762C"/>
    <w:rsid w:val="31C06CC5"/>
    <w:rsid w:val="34F800DE"/>
    <w:rsid w:val="365D749B"/>
    <w:rsid w:val="375C7284"/>
    <w:rsid w:val="399D1C44"/>
    <w:rsid w:val="3CE070CE"/>
    <w:rsid w:val="3D0E1A65"/>
    <w:rsid w:val="41A8242C"/>
    <w:rsid w:val="50CC6B58"/>
    <w:rsid w:val="526A6925"/>
    <w:rsid w:val="55151A09"/>
    <w:rsid w:val="55786A94"/>
    <w:rsid w:val="58235890"/>
    <w:rsid w:val="5C846FCD"/>
    <w:rsid w:val="60C44BDF"/>
    <w:rsid w:val="672A7AD1"/>
    <w:rsid w:val="67687AD6"/>
    <w:rsid w:val="67870A94"/>
    <w:rsid w:val="67D63586"/>
    <w:rsid w:val="6CC01890"/>
    <w:rsid w:val="6EEF4EAD"/>
    <w:rsid w:val="73287741"/>
    <w:rsid w:val="76594BC8"/>
    <w:rsid w:val="79664F00"/>
    <w:rsid w:val="7B29728A"/>
    <w:rsid w:val="7E8E7237"/>
    <w:rsid w:val="7F6C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Microsoft JhengHei" w:hAnsi="Microsoft JhengHei" w:eastAsia="Microsoft JhengHei" w:cs="Microsoft JhengHei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60"/>
      <w:jc w:val="center"/>
      <w:outlineLvl w:val="0"/>
    </w:pPr>
    <w:rPr>
      <w:b/>
      <w:bCs/>
      <w:sz w:val="52"/>
      <w:szCs w:val="52"/>
    </w:rPr>
  </w:style>
  <w:style w:type="paragraph" w:styleId="3">
    <w:name w:val="heading 2"/>
    <w:basedOn w:val="1"/>
    <w:next w:val="1"/>
    <w:qFormat/>
    <w:uiPriority w:val="1"/>
    <w:pPr>
      <w:spacing w:line="536" w:lineRule="exact"/>
      <w:ind w:left="1280"/>
      <w:outlineLvl w:val="1"/>
    </w:pPr>
    <w:rPr>
      <w:b/>
      <w:bCs/>
      <w:sz w:val="36"/>
      <w:szCs w:val="36"/>
    </w:rPr>
  </w:style>
  <w:style w:type="paragraph" w:styleId="4">
    <w:name w:val="heading 3"/>
    <w:basedOn w:val="1"/>
    <w:next w:val="1"/>
    <w:qFormat/>
    <w:uiPriority w:val="1"/>
    <w:pPr>
      <w:spacing w:before="9"/>
      <w:ind w:right="259"/>
      <w:jc w:val="center"/>
      <w:outlineLvl w:val="2"/>
    </w:pPr>
    <w:rPr>
      <w:rFonts w:ascii="宋体" w:hAnsi="宋体" w:eastAsia="宋体" w:cs="宋体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theme" Target="theme/theme1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698</Words>
  <Characters>3984</Characters>
  <Lines>33</Lines>
  <Paragraphs>9</Paragraphs>
  <TotalTime>29</TotalTime>
  <ScaleCrop>false</ScaleCrop>
  <LinksUpToDate>false</LinksUpToDate>
  <CharactersWithSpaces>4673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2021-09-17T02:17:00Z</dcterms:created>
  <dc:creator>Windows User</dc:creator>
  <cp:lastModifiedBy>Administrator</cp:lastModifiedBy>
  <cp:lastPrinted>2021-08-09T08:47:00Z</cp:lastPrinted>
  <dcterms:modified xsi:type="dcterms:W3CDTF">2021-09-26T02:54:03Z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2021-07-01T00:00:00Z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1E07327055EC48A6AB84EE657392C621</vt:lpwstr>
  </property>
</Properties>
</file>